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3957" w14:textId="77777777" w:rsidR="000A499C" w:rsidRDefault="000A499C" w:rsidP="000A499C">
      <w:pPr>
        <w:spacing w:line="240" w:lineRule="auto"/>
        <w:rPr>
          <w:rFonts w:eastAsia="Times New Roman" w:cs="Times New Roman"/>
          <w:b/>
          <w:bCs/>
          <w:lang w:bidi="ar-EG"/>
        </w:rPr>
      </w:pPr>
    </w:p>
    <w:p w14:paraId="1B7188C9" w14:textId="77777777" w:rsidR="000A499C" w:rsidRDefault="000A499C" w:rsidP="000A499C">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6D995A1D" w14:textId="77777777" w:rsidR="000A499C" w:rsidRDefault="000A499C" w:rsidP="000A499C">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2F22F53C" w14:textId="0AD0A087" w:rsidR="000A499C" w:rsidRPr="00083E32"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1C026C">
        <w:rPr>
          <w:rFonts w:eastAsia="Times New Roman" w:cs="Times New Roman" w:hint="cs"/>
          <w:b/>
          <w:bCs/>
          <w:rtl/>
        </w:rPr>
        <w:t>1</w:t>
      </w:r>
      <w:r w:rsidR="00E3710A">
        <w:rPr>
          <w:rFonts w:eastAsia="Times New Roman" w:cs="Times New Roman" w:hint="cs"/>
          <w:b/>
          <w:bCs/>
          <w:rtl/>
        </w:rPr>
        <w:t>6</w:t>
      </w:r>
      <w:r>
        <w:rPr>
          <w:rFonts w:eastAsia="Times New Roman" w:cs="Times New Roman" w:hint="cs"/>
          <w:b/>
          <w:bCs/>
          <w:rtl/>
        </w:rPr>
        <w:t xml:space="preserve"> </w:t>
      </w:r>
      <w:r w:rsidRPr="00083E32">
        <w:rPr>
          <w:rFonts w:eastAsia="Times New Roman" w:cs="Times New Roman"/>
          <w:b/>
          <w:bCs/>
          <w:rtl/>
        </w:rPr>
        <w:t>يناير 202</w:t>
      </w:r>
      <w:r>
        <w:rPr>
          <w:rFonts w:eastAsia="Times New Roman" w:cs="Times New Roman" w:hint="cs"/>
          <w:b/>
          <w:bCs/>
          <w:rtl/>
        </w:rPr>
        <w:t>5</w:t>
      </w:r>
      <w:r w:rsidRPr="00083E32">
        <w:rPr>
          <w:rFonts w:eastAsia="Times New Roman" w:cs="Times New Roman"/>
          <w:b/>
          <w:bCs/>
          <w:rtl/>
        </w:rPr>
        <w:t xml:space="preserve"> </w:t>
      </w:r>
    </w:p>
    <w:p w14:paraId="6B26CB72" w14:textId="0D099A45" w:rsidR="000A499C" w:rsidRPr="00DE7D94"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SDN26084- KAS-Jan-2025–PR0</w:t>
      </w:r>
      <w:r w:rsidR="00686B74">
        <w:rPr>
          <w:rFonts w:eastAsia="Times New Roman" w:cs="Times New Roman"/>
          <w:b/>
          <w:bCs/>
          <w:u w:val="single"/>
        </w:rPr>
        <w:t>1</w:t>
      </w:r>
      <w:r w:rsidRPr="008A4B3C">
        <w:rPr>
          <w:rFonts w:eastAsia="Times New Roman" w:cs="Times New Roman"/>
          <w:b/>
          <w:bCs/>
          <w:u w:val="single"/>
        </w:rPr>
        <w:t xml:space="preserve">0- </w:t>
      </w:r>
    </w:p>
    <w:p w14:paraId="4A57CDA6" w14:textId="52EC1D4E" w:rsidR="000A499C" w:rsidRDefault="001C026C" w:rsidP="000A499C">
      <w:pPr>
        <w:spacing w:line="240" w:lineRule="auto"/>
        <w:jc w:val="center"/>
        <w:rPr>
          <w:rFonts w:eastAsia="Times New Roman" w:cs="Arial"/>
          <w:b/>
          <w:bCs/>
          <w:u w:val="single"/>
        </w:rPr>
      </w:pPr>
      <w:r w:rsidRPr="001C026C">
        <w:rPr>
          <w:rFonts w:eastAsia="Times New Roman" w:cs="Arial"/>
          <w:b/>
          <w:bCs/>
          <w:u w:val="single"/>
          <w:rtl/>
        </w:rPr>
        <w:t xml:space="preserve">تأهيل محطة مياه </w:t>
      </w:r>
      <w:r w:rsidR="003C3FFC">
        <w:rPr>
          <w:rFonts w:eastAsia="Times New Roman" w:cs="Arial" w:hint="cs"/>
          <w:b/>
          <w:bCs/>
          <w:u w:val="single"/>
          <w:rtl/>
        </w:rPr>
        <w:t xml:space="preserve">منطقة </w:t>
      </w:r>
      <w:r w:rsidR="00B24B35">
        <w:rPr>
          <w:rFonts w:eastAsia="Times New Roman" w:cs="Arial" w:hint="cs"/>
          <w:b/>
          <w:bCs/>
          <w:u w:val="single"/>
          <w:rtl/>
        </w:rPr>
        <w:t>أ</w:t>
      </w:r>
      <w:r w:rsidR="00686B74">
        <w:rPr>
          <w:rFonts w:eastAsia="Times New Roman" w:cs="Arial" w:hint="cs"/>
          <w:b/>
          <w:bCs/>
          <w:u w:val="single"/>
          <w:rtl/>
        </w:rPr>
        <w:t>م صنيقرة</w:t>
      </w:r>
      <w:r w:rsidRPr="001C026C">
        <w:rPr>
          <w:rFonts w:eastAsia="Times New Roman" w:cs="Arial"/>
          <w:b/>
          <w:bCs/>
          <w:u w:val="single"/>
          <w:rtl/>
        </w:rPr>
        <w:t xml:space="preserve"> – محلية </w:t>
      </w:r>
      <w:r w:rsidR="00686B74">
        <w:rPr>
          <w:rFonts w:eastAsia="Times New Roman" w:cs="Arial" w:hint="cs"/>
          <w:b/>
          <w:bCs/>
          <w:u w:val="single"/>
          <w:rtl/>
        </w:rPr>
        <w:t>القلابات الشرقية</w:t>
      </w:r>
      <w:r w:rsidRPr="001C026C">
        <w:rPr>
          <w:rFonts w:eastAsia="Times New Roman" w:cs="Arial"/>
          <w:b/>
          <w:bCs/>
          <w:u w:val="single"/>
          <w:rtl/>
        </w:rPr>
        <w:t xml:space="preserve"> – ولاية </w:t>
      </w:r>
      <w:r w:rsidR="003C3FFC">
        <w:rPr>
          <w:rFonts w:eastAsia="Times New Roman" w:cs="Arial" w:hint="cs"/>
          <w:b/>
          <w:bCs/>
          <w:u w:val="single"/>
          <w:rtl/>
        </w:rPr>
        <w:t>القضارف</w:t>
      </w:r>
    </w:p>
    <w:p w14:paraId="25792F40" w14:textId="77777777" w:rsidR="000A499C" w:rsidRPr="00DE7D94" w:rsidRDefault="000A499C" w:rsidP="000A499C">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35166AD7" w14:textId="77777777" w:rsidR="000A499C" w:rsidRPr="00DE7D94" w:rsidRDefault="000A499C" w:rsidP="000A499C">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80D839C" w14:textId="58960544" w:rsidR="000A499C" w:rsidRPr="00DE7D94" w:rsidRDefault="000A499C" w:rsidP="000A499C">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الشركات الاكفاء بتقديم عروضهم</w:t>
      </w:r>
      <w:r w:rsidR="001C026C" w:rsidRPr="001C026C">
        <w:rPr>
          <w:rtl/>
        </w:rPr>
        <w:t xml:space="preserve"> </w:t>
      </w:r>
      <w:r w:rsidR="001C026C">
        <w:rPr>
          <w:rFonts w:hint="cs"/>
          <w:rtl/>
        </w:rPr>
        <w:t>ل</w:t>
      </w:r>
      <w:r w:rsidR="001C026C" w:rsidRPr="001C026C">
        <w:rPr>
          <w:rFonts w:eastAsia="Times New Roman" w:cs="Arial"/>
          <w:b/>
          <w:bCs/>
          <w:rtl/>
        </w:rPr>
        <w:t>تأهيل محطة مياه</w:t>
      </w:r>
      <w:r w:rsidR="003C3FFC">
        <w:rPr>
          <w:rFonts w:eastAsia="Times New Roman" w:cs="Arial" w:hint="cs"/>
          <w:b/>
          <w:bCs/>
          <w:rtl/>
        </w:rPr>
        <w:t xml:space="preserve"> </w:t>
      </w:r>
      <w:r w:rsidR="00B24B35" w:rsidRPr="00B24B35">
        <w:rPr>
          <w:rFonts w:eastAsia="Times New Roman" w:cs="Arial"/>
          <w:b/>
          <w:bCs/>
          <w:rtl/>
        </w:rPr>
        <w:t xml:space="preserve">منطقة </w:t>
      </w:r>
      <w:r w:rsidR="0088427B" w:rsidRPr="0088427B">
        <w:rPr>
          <w:rFonts w:eastAsia="Times New Roman" w:cs="Arial"/>
          <w:b/>
          <w:bCs/>
          <w:rtl/>
        </w:rPr>
        <w:t>أم صنيقرة – محلية القلابات الشرقية</w:t>
      </w:r>
      <w:r w:rsidR="003C3FFC" w:rsidRPr="003C3FFC">
        <w:rPr>
          <w:rFonts w:eastAsia="Times New Roman" w:cs="Arial"/>
          <w:b/>
          <w:bCs/>
          <w:rtl/>
        </w:rPr>
        <w:t xml:space="preserve"> – ولاية القضارف</w:t>
      </w:r>
      <w:r w:rsidR="001C026C" w:rsidRPr="001C026C">
        <w:rPr>
          <w:rFonts w:eastAsia="Times New Roman" w:cs="Arial"/>
          <w:b/>
          <w:bCs/>
          <w:rtl/>
        </w:rPr>
        <w:t xml:space="preserve"> </w:t>
      </w:r>
      <w:r w:rsidRPr="00DE7D94">
        <w:rPr>
          <w:rFonts w:eastAsia="Times New Roman" w:cs="Arial" w:hint="cs"/>
          <w:b/>
          <w:bCs/>
          <w:u w:val="single"/>
          <w:rtl/>
        </w:rPr>
        <w:t>.</w:t>
      </w:r>
      <w:r>
        <w:rPr>
          <w:rFonts w:eastAsia="Times New Roman" w:cs="Arial" w:hint="cs"/>
          <w:b/>
          <w:bCs/>
          <w:u w:val="single"/>
          <w:rtl/>
        </w:rPr>
        <w:t xml:space="preserve"> شرق السودان </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797ED8C7"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3FC2DA2F" w:rsidR="000A499C" w:rsidRDefault="000A499C" w:rsidP="000A499C">
      <w:pPr>
        <w:bidi/>
        <w:jc w:val="both"/>
        <w:rPr>
          <w:rFonts w:eastAsia="Times New Roman" w:cs="Arial"/>
          <w:b/>
          <w:bCs/>
          <w:rtl/>
          <w:lang w:bidi="ar-EG"/>
        </w:rPr>
      </w:pPr>
      <w:r w:rsidRPr="00DE7D94">
        <w:rPr>
          <w:rFonts w:eastAsia="Times New Roman" w:cs="Arial"/>
          <w:b/>
          <w:bCs/>
          <w:rtl/>
          <w:lang w:bidi="ar-EG"/>
        </w:rPr>
        <w:t xml:space="preserve">اخر موعد لتسليم العطاءات </w:t>
      </w:r>
      <w:r w:rsidRPr="00DE7D94">
        <w:rPr>
          <w:rFonts w:eastAsia="Times New Roman" w:cs="Arial"/>
          <w:b/>
          <w:bCs/>
          <w:u w:val="single"/>
          <w:lang w:bidi="ar-EG"/>
        </w:rPr>
        <w:t xml:space="preserve"> </w:t>
      </w:r>
      <w:r w:rsidR="003C3FFC">
        <w:rPr>
          <w:rFonts w:eastAsia="Times New Roman" w:cs="Arial" w:hint="cs"/>
          <w:b/>
          <w:bCs/>
          <w:u w:val="single"/>
          <w:rtl/>
        </w:rPr>
        <w:t>2</w:t>
      </w:r>
      <w:r w:rsidR="00E3710A">
        <w:rPr>
          <w:rFonts w:eastAsia="Times New Roman" w:cs="Arial" w:hint="cs"/>
          <w:b/>
          <w:bCs/>
          <w:u w:val="single"/>
          <w:rtl/>
        </w:rPr>
        <w:t>3</w:t>
      </w:r>
      <w:r w:rsidRPr="00DE7D94">
        <w:rPr>
          <w:rFonts w:eastAsia="Times New Roman" w:cs="Arial" w:hint="cs"/>
          <w:b/>
          <w:bCs/>
          <w:u w:val="single"/>
          <w:rtl/>
        </w:rPr>
        <w:t xml:space="preserve"> </w:t>
      </w:r>
      <w:r>
        <w:rPr>
          <w:rFonts w:eastAsia="Times New Roman" w:cs="Arial" w:hint="cs"/>
          <w:b/>
          <w:bCs/>
          <w:u w:val="single"/>
          <w:rtl/>
        </w:rPr>
        <w:t>يناي</w:t>
      </w:r>
      <w:r w:rsidRPr="00DE7D94">
        <w:rPr>
          <w:rFonts w:eastAsia="Times New Roman" w:cs="Arial" w:hint="cs"/>
          <w:b/>
          <w:bCs/>
          <w:u w:val="single"/>
          <w:rtl/>
        </w:rPr>
        <w:t>ر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58827D6C"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758D8" w:rsidRPr="000E7783">
          <w:rPr>
            <w:rStyle w:val="Hyperlink"/>
            <w:rFonts w:eastAsia="Times New Roman" w:cs="Arial"/>
            <w:b/>
            <w:bCs/>
            <w:lang w:val="en-GB" w:bidi="ar-EG"/>
          </w:rPr>
          <w:t>Sudan</w:t>
        </w:r>
        <w:r w:rsidR="003758D8" w:rsidRPr="000E7783">
          <w:rPr>
            <w:rStyle w:val="Hyperlink"/>
            <w:rFonts w:eastAsia="Times New Roman" w:cs="Arial"/>
            <w:b/>
            <w:bCs/>
            <w:lang w:bidi="ar-EG"/>
          </w:rPr>
          <w:t>.</w:t>
        </w:r>
        <w:r w:rsidR="003758D8" w:rsidRPr="000E7783">
          <w:rPr>
            <w:rStyle w:val="Hyperlink"/>
            <w:rFonts w:eastAsia="Times New Roman" w:cs="Arial"/>
            <w:b/>
            <w:bCs/>
            <w:lang w:val="en-GB" w:bidi="ar-EG"/>
          </w:rPr>
          <w:t>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1CBF58D4" w:rsidR="006769EA" w:rsidRPr="003C3FFC" w:rsidRDefault="006769EA" w:rsidP="003C3FFC">
      <w:pPr>
        <w:numPr>
          <w:ilvl w:val="0"/>
          <w:numId w:val="31"/>
        </w:numPr>
        <w:bidi/>
        <w:spacing w:after="0" w:line="360" w:lineRule="auto"/>
        <w:ind w:left="1440"/>
        <w:jc w:val="both"/>
        <w:rPr>
          <w:rFonts w:eastAsiaTheme="minorHAnsi"/>
          <w:b/>
          <w:bCs/>
          <w:rtl/>
        </w:rPr>
      </w:pPr>
      <w:r w:rsidRPr="00626616">
        <w:rPr>
          <w:rFonts w:eastAsiaTheme="minorHAnsi"/>
          <w:b/>
          <w:bCs/>
          <w:rtl/>
        </w:rPr>
        <w:t>اخر موعد لتسليم العطاءات</w:t>
      </w:r>
      <w:r w:rsidRPr="00626616">
        <w:rPr>
          <w:rFonts w:eastAsiaTheme="minorHAnsi"/>
          <w:b/>
          <w:bCs/>
        </w:rPr>
        <w:t xml:space="preserve"> </w:t>
      </w:r>
      <w:r w:rsidR="003C3FFC" w:rsidRPr="003C3FFC">
        <w:rPr>
          <w:rFonts w:eastAsiaTheme="minorHAnsi" w:hint="cs"/>
          <w:b/>
          <w:bCs/>
          <w:rtl/>
        </w:rPr>
        <w:t>2</w:t>
      </w:r>
      <w:r w:rsidR="00E3710A">
        <w:rPr>
          <w:rFonts w:eastAsiaTheme="minorHAnsi" w:hint="cs"/>
          <w:b/>
          <w:bCs/>
          <w:rtl/>
        </w:rPr>
        <w:t>3</w:t>
      </w:r>
      <w:r w:rsidRPr="003C3FFC">
        <w:rPr>
          <w:rFonts w:eastAsiaTheme="minorHAnsi" w:hint="cs"/>
          <w:b/>
          <w:bCs/>
          <w:rtl/>
        </w:rPr>
        <w:t xml:space="preserve"> يناير 2025 </w:t>
      </w:r>
      <w:r w:rsidRPr="003C3FFC">
        <w:rPr>
          <w:rFonts w:eastAsiaTheme="minorHAnsi"/>
          <w:b/>
          <w:bCs/>
          <w:rtl/>
        </w:rPr>
        <w:t xml:space="preserve">الســـــاعة الثانية </w:t>
      </w:r>
      <w:r w:rsidRPr="003C3FFC">
        <w:rPr>
          <w:rFonts w:eastAsiaTheme="minorHAnsi" w:hint="cs"/>
          <w:b/>
          <w:bCs/>
          <w:rtl/>
        </w:rPr>
        <w:t>ظهرا</w:t>
      </w:r>
      <w:r w:rsidRPr="003C3FFC">
        <w:rPr>
          <w:rFonts w:eastAsiaTheme="minorHAnsi"/>
          <w:b/>
          <w:bCs/>
          <w:rtl/>
        </w:rPr>
        <w:t xml:space="preserve"> بمقر المنظمــــة بكسلا – حى الدرجة مربع </w:t>
      </w:r>
      <w:r w:rsidRPr="003C3FFC">
        <w:rPr>
          <w:rFonts w:eastAsiaTheme="minorHAnsi" w:hint="cs"/>
          <w:b/>
          <w:bCs/>
          <w:rtl/>
        </w:rPr>
        <w:t>12</w:t>
      </w:r>
      <w:r w:rsidRPr="003C3FFC">
        <w:rPr>
          <w:rFonts w:eastAsiaTheme="minorHAnsi"/>
          <w:b/>
          <w:bCs/>
          <w:rtl/>
        </w:rPr>
        <w:t xml:space="preserve"> مبنى رقم </w:t>
      </w:r>
      <w:r w:rsidRPr="003C3FFC">
        <w:rPr>
          <w:rFonts w:eastAsiaTheme="minorHAnsi" w:hint="cs"/>
          <w:b/>
          <w:bCs/>
          <w:rtl/>
        </w:rPr>
        <w:t>910</w:t>
      </w:r>
      <w:r w:rsidRPr="003C3FFC">
        <w:rPr>
          <w:rFonts w:eastAsiaTheme="minorHAnsi"/>
          <w:b/>
          <w:bCs/>
          <w:rtl/>
        </w:rPr>
        <w:t xml:space="preserve">  (شـــارع الدرجة لفة الهيكل  المؤدى للسعودى) وشرق جامعة كسلا (التربية)  تلفونات: 0912142938</w:t>
      </w:r>
      <w:r w:rsidRPr="003C3FFC">
        <w:rPr>
          <w:rFonts w:eastAsiaTheme="minorHAnsi" w:hint="cs"/>
          <w:b/>
          <w:bCs/>
          <w:rtl/>
        </w:rPr>
        <w:t xml:space="preserve"> -</w:t>
      </w:r>
      <w:r w:rsidRPr="003C3FFC">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174DAFCD"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003C3FFC">
        <w:rPr>
          <w:rFonts w:eastAsiaTheme="minorHAnsi" w:hint="cs"/>
          <w:b/>
          <w:bCs/>
          <w:rtl/>
        </w:rPr>
        <w:t xml:space="preserve"> </w:t>
      </w:r>
      <w:r w:rsidR="00B24B35" w:rsidRPr="00B24B35">
        <w:rPr>
          <w:rFonts w:eastAsiaTheme="minorHAnsi" w:cs="Arial"/>
          <w:b/>
          <w:bCs/>
          <w:rtl/>
        </w:rPr>
        <w:t xml:space="preserve">منطقة </w:t>
      </w:r>
      <w:r w:rsidR="00B24B35">
        <w:rPr>
          <w:rFonts w:eastAsiaTheme="minorHAnsi" w:cs="Arial" w:hint="cs"/>
          <w:b/>
          <w:bCs/>
          <w:rtl/>
        </w:rPr>
        <w:t>أ</w:t>
      </w:r>
      <w:r w:rsidR="00686B74">
        <w:rPr>
          <w:rFonts w:eastAsiaTheme="minorHAnsi" w:cs="Arial" w:hint="cs"/>
          <w:b/>
          <w:bCs/>
          <w:rtl/>
        </w:rPr>
        <w:t>م صنيقرة</w:t>
      </w:r>
      <w:r w:rsidR="00B24B35" w:rsidRPr="00B24B35">
        <w:rPr>
          <w:rFonts w:eastAsiaTheme="minorHAnsi" w:cs="Arial"/>
          <w:b/>
          <w:bCs/>
          <w:rtl/>
        </w:rPr>
        <w:t xml:space="preserve"> – محلية ال</w:t>
      </w:r>
      <w:r w:rsidR="00686B74">
        <w:rPr>
          <w:rFonts w:eastAsiaTheme="minorHAnsi" w:cs="Arial" w:hint="cs"/>
          <w:b/>
          <w:bCs/>
          <w:rtl/>
        </w:rPr>
        <w:t>قلابات شرق</w:t>
      </w:r>
      <w:r w:rsidR="003C3FFC">
        <w:rPr>
          <w:rFonts w:eastAsiaTheme="minorHAnsi" w:hint="cs"/>
          <w:b/>
          <w:bCs/>
          <w:rtl/>
        </w:rPr>
        <w:t xml:space="preserve"> </w:t>
      </w:r>
      <w:r w:rsidR="00B24B35">
        <w:rPr>
          <w:rFonts w:eastAsiaTheme="minorHAnsi" w:hint="cs"/>
          <w:b/>
          <w:bCs/>
          <w:rtl/>
        </w:rPr>
        <w:t xml:space="preserve">- </w:t>
      </w:r>
      <w:r w:rsidR="003C3FFC">
        <w:rPr>
          <w:rFonts w:eastAsiaTheme="minorHAnsi" w:hint="cs"/>
          <w:b/>
          <w:bCs/>
          <w:rtl/>
        </w:rPr>
        <w:t>ولاية القضارف</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52E672FF" w:rsidR="006214D4" w:rsidRPr="006214D4" w:rsidRDefault="006214D4" w:rsidP="003758D8">
      <w:pPr>
        <w:bidi/>
        <w:spacing w:after="0" w:line="360" w:lineRule="auto"/>
        <w:ind w:left="360"/>
        <w:jc w:val="both"/>
        <w:rPr>
          <w:rFonts w:eastAsiaTheme="minorHAnsi"/>
          <w:b/>
          <w:bCs/>
        </w:rPr>
      </w:pPr>
      <w:r w:rsidRPr="006214D4">
        <w:rPr>
          <w:rFonts w:eastAsiaTheme="minorHAnsi"/>
          <w:b/>
          <w:bCs/>
          <w:rtl/>
        </w:rPr>
        <w:t xml:space="preserve">او بالايميل : </w:t>
      </w:r>
      <w:r w:rsidRPr="006214D4">
        <w:rPr>
          <w:rFonts w:eastAsiaTheme="minorHAnsi"/>
          <w:b/>
          <w:bCs/>
          <w:color w:val="0070C0"/>
          <w:u w:val="single"/>
        </w:rPr>
        <w:t>Sudan</w:t>
      </w:r>
      <w:r w:rsidR="003758D8">
        <w:rPr>
          <w:rFonts w:eastAsiaTheme="minorHAnsi"/>
          <w:b/>
          <w:bCs/>
          <w:color w:val="0070C0"/>
          <w:u w:val="single"/>
        </w:rPr>
        <w:t>.</w:t>
      </w:r>
      <w:r w:rsidRPr="006214D4">
        <w:rPr>
          <w:rFonts w:eastAsiaTheme="minorHAnsi"/>
          <w:b/>
          <w:bCs/>
          <w:color w:val="0070C0"/>
          <w:u w:val="single"/>
        </w:rPr>
        <w:t>tender@practicalactionsd.org</w:t>
      </w:r>
      <w:r w:rsidRPr="006214D4">
        <w:rPr>
          <w:rFonts w:eastAsiaTheme="minorHAnsi"/>
          <w:b/>
          <w:bCs/>
          <w:color w:val="0070C0"/>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3F25A60D" w14:textId="77777777" w:rsidR="00553CEF" w:rsidRDefault="00553CEF" w:rsidP="00553CEF">
      <w:pPr>
        <w:bidi/>
        <w:spacing w:after="0" w:line="240" w:lineRule="auto"/>
        <w:rPr>
          <w:rFonts w:eastAsia="Times New Roman"/>
          <w:b/>
          <w:bCs/>
          <w:rtl/>
          <w:lang w:val="en-GB"/>
        </w:rPr>
      </w:pPr>
    </w:p>
    <w:p w14:paraId="5A9D46DB" w14:textId="77777777" w:rsidR="00553CEF" w:rsidRDefault="00553CEF" w:rsidP="00553CEF">
      <w:pPr>
        <w:bidi/>
        <w:spacing w:after="0" w:line="240" w:lineRule="auto"/>
        <w:rPr>
          <w:rFonts w:eastAsia="Times New Roman"/>
          <w:b/>
          <w:bCs/>
          <w:rtl/>
          <w:lang w:val="en-GB"/>
        </w:rPr>
      </w:pPr>
    </w:p>
    <w:p w14:paraId="7FABE40E" w14:textId="77777777" w:rsidR="00CD7402" w:rsidRDefault="00CD7402" w:rsidP="00CD7402">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lastRenderedPageBreak/>
        <w:t>ثانيا: المرجعية وجداول الكميات:</w:t>
      </w:r>
    </w:p>
    <w:tbl>
      <w:tblPr>
        <w:tblW w:w="10626" w:type="dxa"/>
        <w:tblLook w:val="04A0" w:firstRow="1" w:lastRow="0" w:firstColumn="1" w:lastColumn="0" w:noHBand="0" w:noVBand="1"/>
      </w:tblPr>
      <w:tblGrid>
        <w:gridCol w:w="960"/>
        <w:gridCol w:w="4900"/>
        <w:gridCol w:w="1171"/>
        <w:gridCol w:w="960"/>
        <w:gridCol w:w="1168"/>
        <w:gridCol w:w="1467"/>
      </w:tblGrid>
      <w:tr w:rsidR="0088427B" w:rsidRPr="0088427B" w14:paraId="60CC258B" w14:textId="77777777" w:rsidTr="0088427B">
        <w:trPr>
          <w:trHeight w:val="840"/>
        </w:trPr>
        <w:tc>
          <w:tcPr>
            <w:tcW w:w="960"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5845E7AA" w14:textId="77777777" w:rsidR="0088427B" w:rsidRPr="0088427B" w:rsidRDefault="0088427B" w:rsidP="0088427B">
            <w:pPr>
              <w:spacing w:after="0" w:line="240" w:lineRule="auto"/>
              <w:rPr>
                <w:rFonts w:ascii="Georgia" w:eastAsia="Times New Roman" w:hAnsi="Georgia" w:cs="Calibri"/>
                <w:b/>
                <w:bCs/>
                <w:color w:val="000000"/>
                <w:sz w:val="28"/>
                <w:szCs w:val="28"/>
              </w:rPr>
            </w:pPr>
            <w:r w:rsidRPr="0088427B">
              <w:rPr>
                <w:rFonts w:ascii="Georgia" w:eastAsia="Times New Roman" w:hAnsi="Georgia" w:cs="Calibri"/>
                <w:b/>
                <w:bCs/>
                <w:color w:val="000000"/>
                <w:sz w:val="28"/>
                <w:szCs w:val="28"/>
              </w:rPr>
              <w:t>Item</w:t>
            </w:r>
          </w:p>
        </w:tc>
        <w:tc>
          <w:tcPr>
            <w:tcW w:w="4900" w:type="dxa"/>
            <w:tcBorders>
              <w:top w:val="single" w:sz="4" w:space="0" w:color="auto"/>
              <w:left w:val="nil"/>
              <w:bottom w:val="single" w:sz="4" w:space="0" w:color="auto"/>
              <w:right w:val="single" w:sz="4" w:space="0" w:color="auto"/>
            </w:tcBorders>
            <w:shd w:val="clear" w:color="auto" w:fill="FABF8F"/>
            <w:noWrap/>
            <w:vAlign w:val="center"/>
            <w:hideMark/>
          </w:tcPr>
          <w:p w14:paraId="0CD5427F" w14:textId="77777777" w:rsidR="0088427B" w:rsidRPr="0088427B" w:rsidRDefault="0088427B" w:rsidP="0088427B">
            <w:pPr>
              <w:spacing w:after="0" w:line="240" w:lineRule="auto"/>
              <w:rPr>
                <w:rFonts w:ascii="Georgia" w:eastAsia="Times New Roman" w:hAnsi="Georgia" w:cs="Calibri"/>
                <w:b/>
                <w:bCs/>
                <w:color w:val="000000"/>
                <w:sz w:val="28"/>
                <w:szCs w:val="28"/>
              </w:rPr>
            </w:pPr>
            <w:r w:rsidRPr="0088427B">
              <w:rPr>
                <w:rFonts w:ascii="Georgia" w:eastAsia="Times New Roman" w:hAnsi="Georgia" w:cs="Calibri"/>
                <w:b/>
                <w:bCs/>
                <w:color w:val="000000"/>
                <w:sz w:val="28"/>
                <w:szCs w:val="28"/>
              </w:rPr>
              <w:t>Description</w:t>
            </w:r>
          </w:p>
        </w:tc>
        <w:tc>
          <w:tcPr>
            <w:tcW w:w="1171" w:type="dxa"/>
            <w:tcBorders>
              <w:top w:val="single" w:sz="4" w:space="0" w:color="auto"/>
              <w:left w:val="nil"/>
              <w:bottom w:val="single" w:sz="4" w:space="0" w:color="auto"/>
              <w:right w:val="single" w:sz="4" w:space="0" w:color="auto"/>
            </w:tcBorders>
            <w:shd w:val="clear" w:color="auto" w:fill="FABF8F"/>
            <w:noWrap/>
            <w:vAlign w:val="center"/>
            <w:hideMark/>
          </w:tcPr>
          <w:p w14:paraId="6C64BE87" w14:textId="77777777" w:rsidR="0088427B" w:rsidRPr="0088427B" w:rsidRDefault="0088427B" w:rsidP="0088427B">
            <w:pPr>
              <w:spacing w:after="0" w:line="240" w:lineRule="auto"/>
              <w:rPr>
                <w:rFonts w:ascii="Georgia" w:eastAsia="Times New Roman" w:hAnsi="Georgia" w:cs="Calibri"/>
                <w:b/>
                <w:bCs/>
                <w:color w:val="000000"/>
                <w:sz w:val="28"/>
                <w:szCs w:val="28"/>
              </w:rPr>
            </w:pPr>
            <w:r w:rsidRPr="0088427B">
              <w:rPr>
                <w:rFonts w:ascii="Georgia" w:eastAsia="Times New Roman" w:hAnsi="Georgia" w:cs="Calibri"/>
                <w:b/>
                <w:bCs/>
                <w:color w:val="000000"/>
                <w:sz w:val="28"/>
                <w:szCs w:val="28"/>
              </w:rPr>
              <w:t>Units</w:t>
            </w:r>
          </w:p>
        </w:tc>
        <w:tc>
          <w:tcPr>
            <w:tcW w:w="960" w:type="dxa"/>
            <w:tcBorders>
              <w:top w:val="single" w:sz="4" w:space="0" w:color="auto"/>
              <w:left w:val="nil"/>
              <w:bottom w:val="single" w:sz="4" w:space="0" w:color="auto"/>
              <w:right w:val="single" w:sz="4" w:space="0" w:color="auto"/>
            </w:tcBorders>
            <w:shd w:val="clear" w:color="auto" w:fill="FABF8F"/>
            <w:noWrap/>
            <w:vAlign w:val="center"/>
            <w:hideMark/>
          </w:tcPr>
          <w:p w14:paraId="6FEE2A51" w14:textId="77777777" w:rsidR="0088427B" w:rsidRPr="0088427B" w:rsidRDefault="0088427B" w:rsidP="0088427B">
            <w:pPr>
              <w:spacing w:after="0" w:line="240" w:lineRule="auto"/>
              <w:rPr>
                <w:rFonts w:ascii="Georgia" w:eastAsia="Times New Roman" w:hAnsi="Georgia" w:cs="Calibri"/>
                <w:b/>
                <w:bCs/>
                <w:color w:val="000000"/>
                <w:sz w:val="28"/>
                <w:szCs w:val="28"/>
              </w:rPr>
            </w:pPr>
            <w:r w:rsidRPr="0088427B">
              <w:rPr>
                <w:rFonts w:ascii="Georgia" w:eastAsia="Times New Roman" w:hAnsi="Georgia" w:cs="Calibri"/>
                <w:b/>
                <w:bCs/>
                <w:color w:val="000000"/>
                <w:sz w:val="28"/>
                <w:szCs w:val="28"/>
              </w:rPr>
              <w:t>QTY</w:t>
            </w:r>
          </w:p>
        </w:tc>
        <w:tc>
          <w:tcPr>
            <w:tcW w:w="1168" w:type="dxa"/>
            <w:tcBorders>
              <w:top w:val="single" w:sz="4" w:space="0" w:color="auto"/>
              <w:left w:val="nil"/>
              <w:bottom w:val="single" w:sz="4" w:space="0" w:color="auto"/>
              <w:right w:val="single" w:sz="4" w:space="0" w:color="auto"/>
            </w:tcBorders>
            <w:shd w:val="clear" w:color="auto" w:fill="FABF8F"/>
            <w:vAlign w:val="center"/>
            <w:hideMark/>
          </w:tcPr>
          <w:p w14:paraId="1EDA4736" w14:textId="77777777" w:rsidR="0088427B" w:rsidRPr="0088427B" w:rsidRDefault="0088427B" w:rsidP="0088427B">
            <w:pPr>
              <w:spacing w:after="0" w:line="240" w:lineRule="auto"/>
              <w:rPr>
                <w:rFonts w:ascii="Georgia" w:eastAsia="Times New Roman" w:hAnsi="Georgia" w:cs="Calibri"/>
                <w:b/>
                <w:bCs/>
                <w:color w:val="000000"/>
                <w:sz w:val="28"/>
                <w:szCs w:val="28"/>
              </w:rPr>
            </w:pPr>
            <w:r w:rsidRPr="0088427B">
              <w:rPr>
                <w:rFonts w:ascii="Georgia" w:eastAsia="Times New Roman" w:hAnsi="Georgia" w:cs="Calibri"/>
                <w:b/>
                <w:bCs/>
                <w:color w:val="000000"/>
                <w:sz w:val="28"/>
                <w:szCs w:val="28"/>
              </w:rPr>
              <w:t>Unit Price (SDG)</w:t>
            </w:r>
          </w:p>
        </w:tc>
        <w:tc>
          <w:tcPr>
            <w:tcW w:w="1467" w:type="dxa"/>
            <w:tcBorders>
              <w:top w:val="single" w:sz="4" w:space="0" w:color="auto"/>
              <w:left w:val="nil"/>
              <w:bottom w:val="single" w:sz="4" w:space="0" w:color="auto"/>
              <w:right w:val="single" w:sz="4" w:space="0" w:color="auto"/>
            </w:tcBorders>
            <w:shd w:val="clear" w:color="auto" w:fill="FABF8F"/>
            <w:vAlign w:val="center"/>
            <w:hideMark/>
          </w:tcPr>
          <w:p w14:paraId="36EA97BE" w14:textId="77777777" w:rsidR="0088427B" w:rsidRPr="0088427B" w:rsidRDefault="0088427B" w:rsidP="0088427B">
            <w:pPr>
              <w:spacing w:after="0" w:line="240" w:lineRule="auto"/>
              <w:rPr>
                <w:rFonts w:ascii="Georgia" w:eastAsia="Times New Roman" w:hAnsi="Georgia" w:cs="Calibri"/>
                <w:b/>
                <w:bCs/>
                <w:color w:val="000000"/>
                <w:sz w:val="28"/>
                <w:szCs w:val="28"/>
              </w:rPr>
            </w:pPr>
            <w:r w:rsidRPr="0088427B">
              <w:rPr>
                <w:rFonts w:ascii="Georgia" w:eastAsia="Times New Roman" w:hAnsi="Georgia" w:cs="Calibri"/>
                <w:b/>
                <w:bCs/>
                <w:color w:val="000000"/>
                <w:sz w:val="28"/>
                <w:szCs w:val="28"/>
              </w:rPr>
              <w:t>Amount (SDG)</w:t>
            </w:r>
          </w:p>
        </w:tc>
      </w:tr>
      <w:tr w:rsidR="0088427B" w:rsidRPr="0088427B" w14:paraId="148B2913" w14:textId="77777777" w:rsidTr="0088427B">
        <w:trPr>
          <w:trHeight w:val="600"/>
        </w:trPr>
        <w:tc>
          <w:tcPr>
            <w:tcW w:w="960" w:type="dxa"/>
            <w:tcBorders>
              <w:top w:val="nil"/>
              <w:left w:val="single" w:sz="4" w:space="0" w:color="auto"/>
              <w:bottom w:val="single" w:sz="4" w:space="0" w:color="auto"/>
              <w:right w:val="single" w:sz="4" w:space="0" w:color="auto"/>
            </w:tcBorders>
            <w:noWrap/>
            <w:vAlign w:val="center"/>
            <w:hideMark/>
          </w:tcPr>
          <w:p w14:paraId="12C93751"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1</w:t>
            </w:r>
          </w:p>
        </w:tc>
        <w:tc>
          <w:tcPr>
            <w:tcW w:w="4900" w:type="dxa"/>
            <w:tcBorders>
              <w:top w:val="single" w:sz="4" w:space="0" w:color="auto"/>
              <w:left w:val="nil"/>
              <w:bottom w:val="single" w:sz="4" w:space="0" w:color="auto"/>
              <w:right w:val="single" w:sz="4" w:space="0" w:color="auto"/>
            </w:tcBorders>
            <w:vAlign w:val="center"/>
            <w:hideMark/>
          </w:tcPr>
          <w:p w14:paraId="4C5BCE88" w14:textId="77777777" w:rsidR="0088427B" w:rsidRPr="0088427B" w:rsidRDefault="0088427B" w:rsidP="0088427B">
            <w:pPr>
              <w:spacing w:after="0" w:line="240" w:lineRule="auto"/>
              <w:rPr>
                <w:rFonts w:ascii="Georgia" w:eastAsia="Times New Roman" w:hAnsi="Georgia" w:cs="Calibri"/>
                <w:color w:val="000000"/>
                <w:sz w:val="24"/>
                <w:szCs w:val="24"/>
              </w:rPr>
            </w:pPr>
            <w:r w:rsidRPr="0088427B">
              <w:rPr>
                <w:rFonts w:ascii="Georgia" w:eastAsia="Calibri" w:hAnsi="Georgia" w:cs="Arial"/>
                <w:kern w:val="2"/>
                <w:sz w:val="20"/>
                <w:szCs w:val="20"/>
                <w14:ligatures w14:val="standardContextual"/>
              </w:rPr>
              <w:t xml:space="preserve">Supply and installation of submersible pump European-made with the specifications below </w:t>
            </w:r>
            <w:r w:rsidRPr="0088427B">
              <w:rPr>
                <w:rFonts w:ascii="Georgia" w:eastAsia="Calibri" w:hAnsi="Georgia" w:cs="Arial"/>
                <w:kern w:val="2"/>
                <w:sz w:val="20"/>
                <w:szCs w:val="20"/>
                <w14:ligatures w14:val="standardContextual"/>
              </w:rPr>
              <w:br/>
              <w:t>Productivity = (10-8) m³/h</w:t>
            </w:r>
            <w:r w:rsidRPr="0088427B">
              <w:rPr>
                <w:rFonts w:ascii="Georgia" w:eastAsia="Calibri" w:hAnsi="Georgia" w:cs="Arial"/>
                <w:kern w:val="2"/>
                <w:sz w:val="20"/>
                <w:szCs w:val="20"/>
                <w14:ligatures w14:val="standardContextual"/>
              </w:rPr>
              <w:br/>
              <w:t>Vertical height = 70 meters</w:t>
            </w:r>
            <w:r w:rsidRPr="0088427B">
              <w:rPr>
                <w:rFonts w:ascii="Georgia" w:eastAsia="Calibri" w:hAnsi="Georgia" w:cs="Arial"/>
                <w:kern w:val="2"/>
                <w:sz w:val="20"/>
                <w:szCs w:val="20"/>
                <w14:ligatures w14:val="standardContextual"/>
              </w:rPr>
              <w:br/>
              <w:t xml:space="preserve">Stainless steel blades Full protection switch to suit pump operation  A complete comprehensive solar power system (panels capacity of 550 watts, stands, inverters, three face, cable with box and switches (AC-DC) fuses fans and protections suitable for the protection of inverters and panels </w:t>
            </w:r>
          </w:p>
        </w:tc>
        <w:tc>
          <w:tcPr>
            <w:tcW w:w="1171" w:type="dxa"/>
            <w:tcBorders>
              <w:top w:val="single" w:sz="4" w:space="0" w:color="auto"/>
              <w:left w:val="single" w:sz="4" w:space="0" w:color="auto"/>
              <w:bottom w:val="single" w:sz="4" w:space="0" w:color="auto"/>
              <w:right w:val="single" w:sz="4" w:space="0" w:color="auto"/>
            </w:tcBorders>
            <w:noWrap/>
            <w:vAlign w:val="center"/>
            <w:hideMark/>
          </w:tcPr>
          <w:p w14:paraId="790F0268"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Calibri" w:eastAsia="Calibri" w:hAnsi="Calibri" w:cs="Arial"/>
                <w:color w:val="000000"/>
                <w:kern w:val="2"/>
                <w:sz w:val="21"/>
                <w:szCs w:val="21"/>
                <w14:ligatures w14:val="standardContextual"/>
              </w:rPr>
              <w:t>No</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FDC492A"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noWrap/>
            <w:vAlign w:val="center"/>
            <w:hideMark/>
          </w:tcPr>
          <w:p w14:paraId="50EFB3FD"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16D8C1B0"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r>
      <w:tr w:rsidR="0088427B" w:rsidRPr="0088427B" w14:paraId="704BA9A2" w14:textId="77777777" w:rsidTr="0088427B">
        <w:trPr>
          <w:trHeight w:val="600"/>
        </w:trPr>
        <w:tc>
          <w:tcPr>
            <w:tcW w:w="960" w:type="dxa"/>
            <w:tcBorders>
              <w:top w:val="nil"/>
              <w:left w:val="single" w:sz="4" w:space="0" w:color="auto"/>
              <w:bottom w:val="single" w:sz="4" w:space="0" w:color="auto"/>
              <w:right w:val="single" w:sz="4" w:space="0" w:color="auto"/>
            </w:tcBorders>
            <w:noWrap/>
            <w:vAlign w:val="center"/>
            <w:hideMark/>
          </w:tcPr>
          <w:p w14:paraId="39B370DB"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2</w:t>
            </w:r>
          </w:p>
        </w:tc>
        <w:tc>
          <w:tcPr>
            <w:tcW w:w="4900" w:type="dxa"/>
            <w:tcBorders>
              <w:top w:val="nil"/>
              <w:left w:val="nil"/>
              <w:bottom w:val="single" w:sz="4" w:space="0" w:color="auto"/>
              <w:right w:val="single" w:sz="4" w:space="0" w:color="auto"/>
            </w:tcBorders>
            <w:vAlign w:val="center"/>
            <w:hideMark/>
          </w:tcPr>
          <w:p w14:paraId="33FD48D1" w14:textId="77777777" w:rsidR="0088427B" w:rsidRPr="0088427B" w:rsidRDefault="0088427B" w:rsidP="0088427B">
            <w:pPr>
              <w:spacing w:after="0" w:line="240" w:lineRule="auto"/>
              <w:rPr>
                <w:rFonts w:ascii="Georgia" w:eastAsia="Times New Roman" w:hAnsi="Georgia" w:cs="Calibri"/>
                <w:color w:val="000000"/>
                <w:sz w:val="24"/>
                <w:szCs w:val="24"/>
              </w:rPr>
            </w:pPr>
            <w:r w:rsidRPr="0088427B">
              <w:rPr>
                <w:rFonts w:ascii="Georgia" w:eastAsia="Calibri" w:hAnsi="Georgia" w:cs="Arial"/>
                <w:kern w:val="2"/>
                <w:sz w:val="20"/>
                <w:szCs w:val="20"/>
                <w14:ligatures w14:val="standardContextual"/>
              </w:rPr>
              <w:t>Supply and installation of barn wire fence (5 * 5) 3 mm with dimensions (10 * 15) meters with the following specifications: -</w:t>
            </w:r>
            <w:r w:rsidRPr="0088427B">
              <w:rPr>
                <w:rFonts w:ascii="Georgia" w:eastAsia="Calibri" w:hAnsi="Georgia" w:cs="Arial"/>
                <w:kern w:val="2"/>
                <w:sz w:val="20"/>
                <w:szCs w:val="20"/>
                <w14:ligatures w14:val="standardContextual"/>
              </w:rPr>
              <w:br/>
              <w:t xml:space="preserve">1 / Anchored legs of the corner (2,5) inches thickness 3 mm imported height of 2.5 meters and corners of the corner (3) inch imported thickness of 3 mm with distances of 2 meters each two corners along the fence dimensions of the hole (40 * 40 ) depth 50 cm the height of the fence above the ground 2 meters installed with each other skewer 3 mm with 3 horizontal lines installation concrete (1:2:4) with the supply and installation of gate (2 * 2) meters two chops Frame Zoe (2.5) inch 3 ml binding skewer (3) Liner with distances of (20) cm horizontal and vertical with appropriate paint as directed by the supervising engineer </w:t>
            </w:r>
          </w:p>
        </w:tc>
        <w:tc>
          <w:tcPr>
            <w:tcW w:w="1171" w:type="dxa"/>
            <w:tcBorders>
              <w:top w:val="nil"/>
              <w:left w:val="single" w:sz="4" w:space="0" w:color="auto"/>
              <w:bottom w:val="single" w:sz="4" w:space="0" w:color="auto"/>
              <w:right w:val="single" w:sz="4" w:space="0" w:color="auto"/>
            </w:tcBorders>
            <w:noWrap/>
            <w:vAlign w:val="center"/>
            <w:hideMark/>
          </w:tcPr>
          <w:p w14:paraId="16DF49CD"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Calibri" w:eastAsia="Calibri" w:hAnsi="Calibri" w:cs="Arial"/>
                <w:color w:val="000000"/>
                <w:kern w:val="2"/>
                <w:sz w:val="21"/>
                <w:szCs w:val="21"/>
                <w14:ligatures w14:val="standardContextual"/>
              </w:rPr>
              <w:t>Job</w:t>
            </w:r>
          </w:p>
        </w:tc>
        <w:tc>
          <w:tcPr>
            <w:tcW w:w="960" w:type="dxa"/>
            <w:tcBorders>
              <w:top w:val="nil"/>
              <w:left w:val="single" w:sz="4" w:space="0" w:color="auto"/>
              <w:bottom w:val="single" w:sz="4" w:space="0" w:color="auto"/>
              <w:right w:val="single" w:sz="4" w:space="0" w:color="auto"/>
            </w:tcBorders>
            <w:noWrap/>
            <w:vAlign w:val="center"/>
            <w:hideMark/>
          </w:tcPr>
          <w:p w14:paraId="0F1F0914"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noWrap/>
            <w:vAlign w:val="center"/>
            <w:hideMark/>
          </w:tcPr>
          <w:p w14:paraId="34AC024F"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45E15376"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r>
      <w:tr w:rsidR="0088427B" w:rsidRPr="0088427B" w14:paraId="39956848" w14:textId="77777777" w:rsidTr="0088427B">
        <w:trPr>
          <w:trHeight w:val="600"/>
        </w:trPr>
        <w:tc>
          <w:tcPr>
            <w:tcW w:w="960" w:type="dxa"/>
            <w:tcBorders>
              <w:top w:val="nil"/>
              <w:left w:val="single" w:sz="4" w:space="0" w:color="auto"/>
              <w:bottom w:val="single" w:sz="4" w:space="0" w:color="auto"/>
              <w:right w:val="single" w:sz="4" w:space="0" w:color="auto"/>
            </w:tcBorders>
            <w:noWrap/>
            <w:vAlign w:val="center"/>
            <w:hideMark/>
          </w:tcPr>
          <w:p w14:paraId="21B7AEE7"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3</w:t>
            </w:r>
          </w:p>
        </w:tc>
        <w:tc>
          <w:tcPr>
            <w:tcW w:w="4900" w:type="dxa"/>
            <w:tcBorders>
              <w:top w:val="nil"/>
              <w:left w:val="nil"/>
              <w:bottom w:val="single" w:sz="4" w:space="0" w:color="auto"/>
              <w:right w:val="single" w:sz="4" w:space="0" w:color="auto"/>
            </w:tcBorders>
            <w:vAlign w:val="center"/>
            <w:hideMark/>
          </w:tcPr>
          <w:p w14:paraId="1EBDA1EC" w14:textId="1A4389BA" w:rsidR="0088427B" w:rsidRPr="0088427B" w:rsidRDefault="0088427B" w:rsidP="0088427B">
            <w:pPr>
              <w:spacing w:after="0" w:line="240" w:lineRule="auto"/>
              <w:rPr>
                <w:rFonts w:ascii="Georgia" w:eastAsia="Times New Roman" w:hAnsi="Georgia" w:cs="Calibri"/>
                <w:color w:val="000000"/>
                <w:sz w:val="24"/>
                <w:szCs w:val="24"/>
              </w:rPr>
            </w:pPr>
            <w:r w:rsidRPr="0088427B">
              <w:rPr>
                <w:rFonts w:ascii="Georgia" w:eastAsia="Calibri" w:hAnsi="Georgia" w:cs="Arial"/>
                <w:kern w:val="2"/>
                <w:sz w:val="20"/>
                <w:szCs w:val="20"/>
                <w14:ligatures w14:val="standardContextual"/>
              </w:rPr>
              <w:t>Supply and installation of HDPE line 2-inch 10bar (drilling + burial + welding) with the work of networks as directed by the supervising engineer</w:t>
            </w:r>
          </w:p>
        </w:tc>
        <w:tc>
          <w:tcPr>
            <w:tcW w:w="1171" w:type="dxa"/>
            <w:tcBorders>
              <w:top w:val="nil"/>
              <w:left w:val="single" w:sz="4" w:space="0" w:color="auto"/>
              <w:bottom w:val="single" w:sz="4" w:space="0" w:color="auto"/>
              <w:right w:val="single" w:sz="4" w:space="0" w:color="auto"/>
            </w:tcBorders>
            <w:noWrap/>
            <w:vAlign w:val="center"/>
            <w:hideMark/>
          </w:tcPr>
          <w:p w14:paraId="6BF99194"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Calibri" w:eastAsia="Calibri" w:hAnsi="Calibri" w:cs="Arial"/>
                <w:color w:val="000000"/>
                <w:kern w:val="2"/>
                <w:sz w:val="21"/>
                <w:szCs w:val="21"/>
                <w14:ligatures w14:val="standardContextual"/>
              </w:rPr>
              <w:t>m</w:t>
            </w:r>
          </w:p>
        </w:tc>
        <w:tc>
          <w:tcPr>
            <w:tcW w:w="960" w:type="dxa"/>
            <w:tcBorders>
              <w:top w:val="nil"/>
              <w:left w:val="single" w:sz="4" w:space="0" w:color="auto"/>
              <w:bottom w:val="single" w:sz="4" w:space="0" w:color="auto"/>
              <w:right w:val="single" w:sz="4" w:space="0" w:color="auto"/>
            </w:tcBorders>
            <w:noWrap/>
            <w:vAlign w:val="center"/>
            <w:hideMark/>
          </w:tcPr>
          <w:p w14:paraId="6052D978"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Calibri" w:hAnsi="Georgia" w:cs="Arial"/>
                <w:kern w:val="2"/>
                <w14:ligatures w14:val="standardContextual"/>
              </w:rPr>
              <w:t>500</w:t>
            </w:r>
          </w:p>
        </w:tc>
        <w:tc>
          <w:tcPr>
            <w:tcW w:w="1168" w:type="dxa"/>
            <w:tcBorders>
              <w:top w:val="nil"/>
              <w:left w:val="nil"/>
              <w:bottom w:val="single" w:sz="4" w:space="0" w:color="auto"/>
              <w:right w:val="single" w:sz="4" w:space="0" w:color="auto"/>
            </w:tcBorders>
            <w:noWrap/>
            <w:vAlign w:val="center"/>
            <w:hideMark/>
          </w:tcPr>
          <w:p w14:paraId="656DB06D"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3C162BA7"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r>
      <w:tr w:rsidR="0088427B" w:rsidRPr="0088427B" w14:paraId="51D7C4CC" w14:textId="77777777" w:rsidTr="0088427B">
        <w:trPr>
          <w:trHeight w:val="600"/>
        </w:trPr>
        <w:tc>
          <w:tcPr>
            <w:tcW w:w="960" w:type="dxa"/>
            <w:tcBorders>
              <w:top w:val="nil"/>
              <w:left w:val="single" w:sz="4" w:space="0" w:color="auto"/>
              <w:bottom w:val="single" w:sz="4" w:space="0" w:color="auto"/>
              <w:right w:val="single" w:sz="4" w:space="0" w:color="auto"/>
            </w:tcBorders>
            <w:noWrap/>
            <w:vAlign w:val="center"/>
            <w:hideMark/>
          </w:tcPr>
          <w:p w14:paraId="33CE57FE"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4</w:t>
            </w:r>
          </w:p>
        </w:tc>
        <w:tc>
          <w:tcPr>
            <w:tcW w:w="4900" w:type="dxa"/>
            <w:tcBorders>
              <w:top w:val="nil"/>
              <w:left w:val="nil"/>
              <w:bottom w:val="single" w:sz="4" w:space="0" w:color="auto"/>
              <w:right w:val="single" w:sz="4" w:space="0" w:color="auto"/>
            </w:tcBorders>
            <w:vAlign w:val="center"/>
            <w:hideMark/>
          </w:tcPr>
          <w:p w14:paraId="0E1269D8" w14:textId="77777777" w:rsidR="0088427B" w:rsidRPr="0088427B" w:rsidRDefault="0088427B" w:rsidP="0088427B">
            <w:pPr>
              <w:spacing w:after="0" w:line="240" w:lineRule="auto"/>
              <w:rPr>
                <w:rFonts w:ascii="Georgia" w:eastAsia="Times New Roman" w:hAnsi="Georgia" w:cs="Calibri"/>
                <w:color w:val="000000"/>
                <w:sz w:val="24"/>
                <w:szCs w:val="24"/>
              </w:rPr>
            </w:pPr>
            <w:r w:rsidRPr="0088427B">
              <w:rPr>
                <w:rFonts w:ascii="Georgia" w:eastAsia="Calibri" w:hAnsi="Georgia" w:cs="Arial"/>
                <w:kern w:val="2"/>
                <w:sz w:val="20"/>
                <w:szCs w:val="20"/>
                <w14:ligatures w14:val="standardContextual"/>
              </w:rPr>
              <w:t>Supply and connection of 6 taps 3/4 inch, including all connections (</w:t>
            </w:r>
            <w:proofErr w:type="spellStart"/>
            <w:r w:rsidRPr="0088427B">
              <w:rPr>
                <w:rFonts w:ascii="Georgia" w:eastAsia="Calibri" w:hAnsi="Georgia" w:cs="Arial"/>
                <w:kern w:val="2"/>
                <w:sz w:val="20"/>
                <w:szCs w:val="20"/>
                <w14:ligatures w14:val="standardContextual"/>
              </w:rPr>
              <w:t>Qalfanese</w:t>
            </w:r>
            <w:proofErr w:type="spellEnd"/>
            <w:r w:rsidRPr="0088427B">
              <w:rPr>
                <w:rFonts w:ascii="Georgia" w:eastAsia="Calibri" w:hAnsi="Georgia" w:cs="Arial"/>
                <w:kern w:val="2"/>
                <w:sz w:val="20"/>
                <w:szCs w:val="20"/>
                <w14:ligatures w14:val="standardContextual"/>
              </w:rPr>
              <w:t xml:space="preserve"> pipes) to the human drinking point with the work of a floor bench with dimensions of 2.5 * 1.5 meters according to the directives of the supervising engineer </w:t>
            </w:r>
          </w:p>
        </w:tc>
        <w:tc>
          <w:tcPr>
            <w:tcW w:w="1171" w:type="dxa"/>
            <w:tcBorders>
              <w:top w:val="nil"/>
              <w:left w:val="single" w:sz="4" w:space="0" w:color="auto"/>
              <w:bottom w:val="single" w:sz="4" w:space="0" w:color="auto"/>
              <w:right w:val="single" w:sz="4" w:space="0" w:color="auto"/>
            </w:tcBorders>
            <w:noWrap/>
            <w:vAlign w:val="center"/>
            <w:hideMark/>
          </w:tcPr>
          <w:p w14:paraId="73732A47"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Calibri" w:eastAsia="Calibri" w:hAnsi="Calibri" w:cs="Arial"/>
                <w:color w:val="000000"/>
                <w:kern w:val="2"/>
                <w:sz w:val="21"/>
                <w:szCs w:val="21"/>
                <w14:ligatures w14:val="standardContextual"/>
              </w:rPr>
              <w:t>Job</w:t>
            </w:r>
          </w:p>
        </w:tc>
        <w:tc>
          <w:tcPr>
            <w:tcW w:w="960" w:type="dxa"/>
            <w:tcBorders>
              <w:top w:val="nil"/>
              <w:left w:val="single" w:sz="4" w:space="0" w:color="auto"/>
              <w:bottom w:val="single" w:sz="4" w:space="0" w:color="auto"/>
              <w:right w:val="single" w:sz="4" w:space="0" w:color="auto"/>
            </w:tcBorders>
            <w:noWrap/>
            <w:vAlign w:val="center"/>
            <w:hideMark/>
          </w:tcPr>
          <w:p w14:paraId="2429E972"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noWrap/>
            <w:vAlign w:val="center"/>
            <w:hideMark/>
          </w:tcPr>
          <w:p w14:paraId="76ED736E"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0E724BEF"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r>
      <w:tr w:rsidR="0088427B" w:rsidRPr="0088427B" w14:paraId="7EA1782E" w14:textId="77777777" w:rsidTr="0088427B">
        <w:trPr>
          <w:trHeight w:val="600"/>
        </w:trPr>
        <w:tc>
          <w:tcPr>
            <w:tcW w:w="960" w:type="dxa"/>
            <w:tcBorders>
              <w:top w:val="nil"/>
              <w:left w:val="single" w:sz="4" w:space="0" w:color="auto"/>
              <w:bottom w:val="single" w:sz="4" w:space="0" w:color="auto"/>
              <w:right w:val="single" w:sz="4" w:space="0" w:color="auto"/>
            </w:tcBorders>
            <w:noWrap/>
            <w:vAlign w:val="center"/>
            <w:hideMark/>
          </w:tcPr>
          <w:p w14:paraId="5DA5B00E"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5</w:t>
            </w:r>
          </w:p>
        </w:tc>
        <w:tc>
          <w:tcPr>
            <w:tcW w:w="4900" w:type="dxa"/>
            <w:tcBorders>
              <w:top w:val="nil"/>
              <w:left w:val="nil"/>
              <w:bottom w:val="single" w:sz="4" w:space="0" w:color="auto"/>
              <w:right w:val="single" w:sz="4" w:space="0" w:color="auto"/>
            </w:tcBorders>
            <w:vAlign w:val="center"/>
            <w:hideMark/>
          </w:tcPr>
          <w:p w14:paraId="38600325" w14:textId="77777777" w:rsidR="0088427B" w:rsidRPr="0088427B" w:rsidRDefault="0088427B" w:rsidP="0088427B">
            <w:pPr>
              <w:spacing w:after="0" w:line="240" w:lineRule="auto"/>
              <w:rPr>
                <w:rFonts w:ascii="Georgia" w:eastAsia="Times New Roman" w:hAnsi="Georgia" w:cs="Calibri"/>
                <w:color w:val="000000"/>
                <w:sz w:val="24"/>
                <w:szCs w:val="24"/>
              </w:rPr>
            </w:pPr>
            <w:r w:rsidRPr="0088427B">
              <w:rPr>
                <w:rFonts w:ascii="Georgia" w:eastAsia="Calibri" w:hAnsi="Georgia" w:cs="Arial"/>
                <w:kern w:val="2"/>
                <w:sz w:val="20"/>
                <w:szCs w:val="20"/>
                <w14:ligatures w14:val="standardContextual"/>
              </w:rPr>
              <w:t>Supply of installation of 2-inch roll and reconnection of 2-inch line up and down from a tank 2 meters high</w:t>
            </w:r>
          </w:p>
        </w:tc>
        <w:tc>
          <w:tcPr>
            <w:tcW w:w="1171" w:type="dxa"/>
            <w:tcBorders>
              <w:top w:val="nil"/>
              <w:left w:val="single" w:sz="4" w:space="0" w:color="auto"/>
              <w:bottom w:val="single" w:sz="4" w:space="0" w:color="auto"/>
              <w:right w:val="single" w:sz="4" w:space="0" w:color="auto"/>
            </w:tcBorders>
            <w:noWrap/>
            <w:vAlign w:val="center"/>
            <w:hideMark/>
          </w:tcPr>
          <w:p w14:paraId="56657829"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Calibri" w:eastAsia="Calibri" w:hAnsi="Calibri" w:cs="Arial"/>
                <w:color w:val="000000"/>
                <w:kern w:val="2"/>
                <w:sz w:val="21"/>
                <w:szCs w:val="21"/>
                <w14:ligatures w14:val="standardContextual"/>
              </w:rPr>
              <w:t>No</w:t>
            </w:r>
          </w:p>
        </w:tc>
        <w:tc>
          <w:tcPr>
            <w:tcW w:w="960" w:type="dxa"/>
            <w:tcBorders>
              <w:top w:val="nil"/>
              <w:left w:val="single" w:sz="4" w:space="0" w:color="auto"/>
              <w:bottom w:val="single" w:sz="4" w:space="0" w:color="auto"/>
              <w:right w:val="single" w:sz="4" w:space="0" w:color="auto"/>
            </w:tcBorders>
            <w:noWrap/>
            <w:vAlign w:val="center"/>
            <w:hideMark/>
          </w:tcPr>
          <w:p w14:paraId="0DBF8EF2"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noWrap/>
            <w:vAlign w:val="center"/>
            <w:hideMark/>
          </w:tcPr>
          <w:p w14:paraId="08DB896C"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6933ADDA"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r>
      <w:tr w:rsidR="0088427B" w:rsidRPr="0088427B" w14:paraId="1B76AC37" w14:textId="77777777" w:rsidTr="0088427B">
        <w:trPr>
          <w:trHeight w:val="600"/>
        </w:trPr>
        <w:tc>
          <w:tcPr>
            <w:tcW w:w="960" w:type="dxa"/>
            <w:tcBorders>
              <w:top w:val="nil"/>
              <w:left w:val="single" w:sz="4" w:space="0" w:color="auto"/>
              <w:bottom w:val="single" w:sz="4" w:space="0" w:color="auto"/>
              <w:right w:val="single" w:sz="4" w:space="0" w:color="auto"/>
            </w:tcBorders>
            <w:noWrap/>
            <w:vAlign w:val="center"/>
            <w:hideMark/>
          </w:tcPr>
          <w:p w14:paraId="138C83CF"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6</w:t>
            </w:r>
          </w:p>
        </w:tc>
        <w:tc>
          <w:tcPr>
            <w:tcW w:w="4900" w:type="dxa"/>
            <w:tcBorders>
              <w:top w:val="nil"/>
              <w:left w:val="nil"/>
              <w:bottom w:val="single" w:sz="4" w:space="0" w:color="auto"/>
              <w:right w:val="single" w:sz="4" w:space="0" w:color="auto"/>
            </w:tcBorders>
            <w:vAlign w:val="center"/>
            <w:hideMark/>
          </w:tcPr>
          <w:p w14:paraId="10A962DC" w14:textId="77777777" w:rsidR="0088427B" w:rsidRPr="0088427B" w:rsidRDefault="0088427B" w:rsidP="0088427B">
            <w:pPr>
              <w:spacing w:after="0" w:line="240" w:lineRule="auto"/>
              <w:rPr>
                <w:rFonts w:ascii="Georgia" w:eastAsia="Times New Roman" w:hAnsi="Georgia" w:cs="Calibri"/>
                <w:color w:val="000000"/>
                <w:sz w:val="24"/>
                <w:szCs w:val="24"/>
              </w:rPr>
            </w:pPr>
            <w:r w:rsidRPr="0088427B">
              <w:rPr>
                <w:rFonts w:ascii="Georgia" w:eastAsia="Calibri" w:hAnsi="Georgia" w:cs="Arial"/>
                <w:kern w:val="2"/>
                <w:sz w:val="20"/>
                <w:szCs w:val="20"/>
                <w14:ligatures w14:val="standardContextual"/>
              </w:rPr>
              <w:t>Supply of materials and work of buildings of red bricks and cement (brick and text) for a well dug by hand with a diameter of (4.5) meters and the height of the buildings 50 cm (first-class bricks and kangaroo sand) cement mixture (4:2:1) with good spraying as directed by the supervising engineer</w:t>
            </w:r>
          </w:p>
        </w:tc>
        <w:tc>
          <w:tcPr>
            <w:tcW w:w="1171" w:type="dxa"/>
            <w:tcBorders>
              <w:top w:val="nil"/>
              <w:left w:val="single" w:sz="4" w:space="0" w:color="auto"/>
              <w:bottom w:val="single" w:sz="4" w:space="0" w:color="auto"/>
              <w:right w:val="single" w:sz="4" w:space="0" w:color="auto"/>
            </w:tcBorders>
            <w:noWrap/>
            <w:vAlign w:val="center"/>
            <w:hideMark/>
          </w:tcPr>
          <w:p w14:paraId="4D425069"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Calibri" w:eastAsia="Calibri" w:hAnsi="Calibri" w:cs="Arial"/>
                <w:color w:val="000000"/>
                <w:kern w:val="2"/>
                <w:sz w:val="21"/>
                <w:szCs w:val="21"/>
                <w14:ligatures w14:val="standardContextual"/>
              </w:rPr>
              <w:t>Job</w:t>
            </w:r>
          </w:p>
        </w:tc>
        <w:tc>
          <w:tcPr>
            <w:tcW w:w="960" w:type="dxa"/>
            <w:tcBorders>
              <w:top w:val="nil"/>
              <w:left w:val="single" w:sz="4" w:space="0" w:color="auto"/>
              <w:bottom w:val="single" w:sz="4" w:space="0" w:color="auto"/>
              <w:right w:val="single" w:sz="4" w:space="0" w:color="auto"/>
            </w:tcBorders>
            <w:noWrap/>
            <w:vAlign w:val="center"/>
            <w:hideMark/>
          </w:tcPr>
          <w:p w14:paraId="0413B8B8"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noWrap/>
            <w:vAlign w:val="center"/>
            <w:hideMark/>
          </w:tcPr>
          <w:p w14:paraId="03A225E4"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7E945465"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r>
      <w:tr w:rsidR="0088427B" w:rsidRPr="0088427B" w14:paraId="1F31DEEA" w14:textId="77777777" w:rsidTr="0088427B">
        <w:trPr>
          <w:trHeight w:val="600"/>
        </w:trPr>
        <w:tc>
          <w:tcPr>
            <w:tcW w:w="960" w:type="dxa"/>
            <w:tcBorders>
              <w:top w:val="nil"/>
              <w:left w:val="single" w:sz="4" w:space="0" w:color="auto"/>
              <w:bottom w:val="single" w:sz="4" w:space="0" w:color="auto"/>
              <w:right w:val="single" w:sz="4" w:space="0" w:color="auto"/>
            </w:tcBorders>
            <w:noWrap/>
            <w:vAlign w:val="center"/>
            <w:hideMark/>
          </w:tcPr>
          <w:p w14:paraId="32B987D5"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7</w:t>
            </w:r>
          </w:p>
        </w:tc>
        <w:tc>
          <w:tcPr>
            <w:tcW w:w="4900" w:type="dxa"/>
            <w:tcBorders>
              <w:top w:val="nil"/>
              <w:left w:val="nil"/>
              <w:bottom w:val="single" w:sz="4" w:space="0" w:color="auto"/>
              <w:right w:val="single" w:sz="4" w:space="0" w:color="auto"/>
            </w:tcBorders>
            <w:vAlign w:val="center"/>
            <w:hideMark/>
          </w:tcPr>
          <w:p w14:paraId="129CC5A8" w14:textId="77777777" w:rsidR="0088427B" w:rsidRPr="0088427B" w:rsidRDefault="0088427B" w:rsidP="0088427B">
            <w:pPr>
              <w:spacing w:after="0" w:line="240" w:lineRule="auto"/>
              <w:rPr>
                <w:rFonts w:ascii="Georgia" w:eastAsia="Times New Roman" w:hAnsi="Georgia" w:cs="Calibri"/>
                <w:color w:val="000000"/>
                <w:sz w:val="24"/>
                <w:szCs w:val="24"/>
              </w:rPr>
            </w:pPr>
            <w:r w:rsidRPr="0088427B">
              <w:rPr>
                <w:rFonts w:ascii="Georgia" w:eastAsia="Calibri" w:hAnsi="Georgia" w:cs="Arial"/>
                <w:kern w:val="2"/>
                <w:sz w:val="20"/>
                <w:szCs w:val="20"/>
                <w14:ligatures w14:val="standardContextual"/>
              </w:rPr>
              <w:t xml:space="preserve">Supply of materials and installation of a cover for a hand drilled well with a diameter of (4.5) meters of sheet thickness (3) millimeters and beam size (7 * 14) inch and Zoe size (2) inch (5) mm imported with the work of a square hole (60 * 60) cm with a cover and hinges </w:t>
            </w:r>
            <w:proofErr w:type="gramStart"/>
            <w:r w:rsidRPr="0088427B">
              <w:rPr>
                <w:rFonts w:ascii="Georgia" w:eastAsia="Calibri" w:hAnsi="Georgia" w:cs="Arial"/>
                <w:kern w:val="2"/>
                <w:sz w:val="20"/>
                <w:szCs w:val="20"/>
                <w14:ligatures w14:val="standardContextual"/>
              </w:rPr>
              <w:t>4 inch</w:t>
            </w:r>
            <w:proofErr w:type="gramEnd"/>
            <w:r w:rsidRPr="0088427B">
              <w:rPr>
                <w:rFonts w:ascii="Georgia" w:eastAsia="Calibri" w:hAnsi="Georgia" w:cs="Arial"/>
                <w:kern w:val="2"/>
                <w:sz w:val="20"/>
                <w:szCs w:val="20"/>
                <w14:ligatures w14:val="standardContextual"/>
              </w:rPr>
              <w:t xml:space="preserve"> 5 mm (dimensions of the beam every 60 cm and the corner every 50 cm)</w:t>
            </w:r>
          </w:p>
        </w:tc>
        <w:tc>
          <w:tcPr>
            <w:tcW w:w="1171" w:type="dxa"/>
            <w:tcBorders>
              <w:top w:val="nil"/>
              <w:left w:val="single" w:sz="4" w:space="0" w:color="auto"/>
              <w:bottom w:val="single" w:sz="4" w:space="0" w:color="auto"/>
              <w:right w:val="single" w:sz="4" w:space="0" w:color="auto"/>
            </w:tcBorders>
            <w:noWrap/>
            <w:vAlign w:val="center"/>
            <w:hideMark/>
          </w:tcPr>
          <w:p w14:paraId="23577841"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Calibri" w:eastAsia="Calibri" w:hAnsi="Calibri" w:cs="Arial"/>
                <w:color w:val="000000"/>
                <w:kern w:val="2"/>
                <w:sz w:val="21"/>
                <w:szCs w:val="21"/>
                <w14:ligatures w14:val="standardContextual"/>
              </w:rPr>
              <w:t>Job</w:t>
            </w:r>
          </w:p>
        </w:tc>
        <w:tc>
          <w:tcPr>
            <w:tcW w:w="960" w:type="dxa"/>
            <w:tcBorders>
              <w:top w:val="nil"/>
              <w:left w:val="single" w:sz="4" w:space="0" w:color="auto"/>
              <w:bottom w:val="single" w:sz="4" w:space="0" w:color="auto"/>
              <w:right w:val="single" w:sz="4" w:space="0" w:color="auto"/>
            </w:tcBorders>
            <w:noWrap/>
            <w:vAlign w:val="center"/>
            <w:hideMark/>
          </w:tcPr>
          <w:p w14:paraId="6DAD0E42"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noWrap/>
            <w:vAlign w:val="center"/>
            <w:hideMark/>
          </w:tcPr>
          <w:p w14:paraId="2308E01B"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268A3577"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r>
      <w:tr w:rsidR="0088427B" w:rsidRPr="0088427B" w14:paraId="181B9D5D" w14:textId="77777777" w:rsidTr="0088427B">
        <w:trPr>
          <w:trHeight w:val="600"/>
        </w:trPr>
        <w:tc>
          <w:tcPr>
            <w:tcW w:w="960" w:type="dxa"/>
            <w:tcBorders>
              <w:top w:val="nil"/>
              <w:left w:val="single" w:sz="4" w:space="0" w:color="auto"/>
              <w:bottom w:val="single" w:sz="4" w:space="0" w:color="auto"/>
              <w:right w:val="single" w:sz="4" w:space="0" w:color="auto"/>
            </w:tcBorders>
            <w:noWrap/>
            <w:vAlign w:val="center"/>
            <w:hideMark/>
          </w:tcPr>
          <w:p w14:paraId="574171D3"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8</w:t>
            </w:r>
          </w:p>
        </w:tc>
        <w:tc>
          <w:tcPr>
            <w:tcW w:w="4900" w:type="dxa"/>
            <w:tcBorders>
              <w:top w:val="nil"/>
              <w:left w:val="nil"/>
              <w:bottom w:val="single" w:sz="4" w:space="0" w:color="auto"/>
              <w:right w:val="single" w:sz="4" w:space="0" w:color="auto"/>
            </w:tcBorders>
            <w:vAlign w:val="center"/>
            <w:hideMark/>
          </w:tcPr>
          <w:p w14:paraId="04B89C0C" w14:textId="77777777" w:rsidR="0088427B" w:rsidRPr="0088427B" w:rsidRDefault="0088427B" w:rsidP="0088427B">
            <w:pPr>
              <w:spacing w:after="0" w:line="240" w:lineRule="auto"/>
              <w:rPr>
                <w:rFonts w:ascii="Georgia" w:eastAsia="Times New Roman" w:hAnsi="Georgia" w:cs="Calibri"/>
                <w:color w:val="000000"/>
                <w:sz w:val="24"/>
                <w:szCs w:val="24"/>
              </w:rPr>
            </w:pPr>
            <w:r w:rsidRPr="0088427B">
              <w:rPr>
                <w:rFonts w:ascii="Georgia" w:eastAsia="Calibri" w:hAnsi="Georgia" w:cs="Arial"/>
                <w:kern w:val="2"/>
                <w:sz w:val="20"/>
                <w:szCs w:val="20"/>
                <w14:ligatures w14:val="standardContextual"/>
              </w:rPr>
              <w:t xml:space="preserve">Supply and installation of European-made submersible pump with the below specifications </w:t>
            </w:r>
            <w:r w:rsidRPr="0088427B">
              <w:rPr>
                <w:rFonts w:ascii="Georgia" w:eastAsia="Calibri" w:hAnsi="Georgia" w:cs="Arial"/>
                <w:kern w:val="2"/>
                <w:sz w:val="20"/>
                <w:szCs w:val="20"/>
                <w14:ligatures w14:val="standardContextual"/>
              </w:rPr>
              <w:br/>
              <w:t>Productivity (4-6) cubic meters per hour</w:t>
            </w:r>
            <w:r w:rsidRPr="0088427B">
              <w:rPr>
                <w:rFonts w:ascii="Georgia" w:eastAsia="Calibri" w:hAnsi="Georgia" w:cs="Arial"/>
                <w:kern w:val="2"/>
                <w:sz w:val="20"/>
                <w:szCs w:val="20"/>
                <w14:ligatures w14:val="standardContextual"/>
              </w:rPr>
              <w:br/>
              <w:t>Vertical height (10-20) meters</w:t>
            </w:r>
            <w:r w:rsidRPr="0088427B">
              <w:rPr>
                <w:rFonts w:ascii="Georgia" w:eastAsia="Calibri" w:hAnsi="Georgia" w:cs="Arial"/>
                <w:kern w:val="2"/>
                <w:sz w:val="20"/>
                <w:szCs w:val="20"/>
                <w14:ligatures w14:val="standardContextual"/>
              </w:rPr>
              <w:br/>
            </w:r>
            <w:r w:rsidRPr="0088427B">
              <w:rPr>
                <w:rFonts w:ascii="Georgia" w:eastAsia="Calibri" w:hAnsi="Georgia" w:cs="Arial"/>
                <w:kern w:val="2"/>
                <w:sz w:val="20"/>
                <w:szCs w:val="20"/>
                <w14:ligatures w14:val="standardContextual"/>
              </w:rPr>
              <w:lastRenderedPageBreak/>
              <w:t xml:space="preserve">* Stainless steel blades </w:t>
            </w:r>
            <w:r w:rsidRPr="0088427B">
              <w:rPr>
                <w:rFonts w:ascii="Georgia" w:eastAsia="Calibri" w:hAnsi="Georgia" w:cs="Arial"/>
                <w:kern w:val="2"/>
                <w:sz w:val="20"/>
                <w:szCs w:val="20"/>
                <w14:ligatures w14:val="standardContextual"/>
              </w:rPr>
              <w:br/>
            </w:r>
            <w:r w:rsidRPr="0088427B">
              <w:rPr>
                <w:rFonts w:ascii="Segoe UI Symbol" w:eastAsia="Calibri" w:hAnsi="Segoe UI Symbol" w:cs="Segoe UI Symbol"/>
                <w:kern w:val="2"/>
                <w:sz w:val="20"/>
                <w:szCs w:val="20"/>
                <w14:ligatures w14:val="standardContextual"/>
              </w:rPr>
              <w:t>♦</w:t>
            </w:r>
            <w:r w:rsidRPr="0088427B">
              <w:rPr>
                <w:rFonts w:ascii="Georgia" w:eastAsia="Calibri" w:hAnsi="Georgia" w:cs="Arial"/>
                <w:kern w:val="2"/>
                <w:sz w:val="20"/>
                <w:szCs w:val="20"/>
                <w14:ligatures w14:val="standardContextual"/>
              </w:rPr>
              <w:t xml:space="preserve"> Full protection switch to suit pump operation  </w:t>
            </w:r>
            <w:r w:rsidRPr="0088427B">
              <w:rPr>
                <w:rFonts w:ascii="Georgia" w:eastAsia="Calibri" w:hAnsi="Georgia" w:cs="Arial"/>
                <w:kern w:val="2"/>
                <w:sz w:val="20"/>
                <w:szCs w:val="20"/>
                <w14:ligatures w14:val="standardContextual"/>
              </w:rPr>
              <w:br/>
              <w:t>A complete comprehensive solar power system (panels capacity of 550 watts, stands, inverters, Three face , cable with box and switches (AC-DC) fuses fans and protections suitable for the protection of inverters and panels</w:t>
            </w:r>
          </w:p>
        </w:tc>
        <w:tc>
          <w:tcPr>
            <w:tcW w:w="1171" w:type="dxa"/>
            <w:tcBorders>
              <w:top w:val="nil"/>
              <w:left w:val="single" w:sz="4" w:space="0" w:color="auto"/>
              <w:bottom w:val="single" w:sz="4" w:space="0" w:color="auto"/>
              <w:right w:val="single" w:sz="4" w:space="0" w:color="auto"/>
            </w:tcBorders>
            <w:noWrap/>
            <w:vAlign w:val="center"/>
            <w:hideMark/>
          </w:tcPr>
          <w:p w14:paraId="39473D85"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Calibri" w:eastAsia="Calibri" w:hAnsi="Calibri" w:cs="Arial"/>
                <w:color w:val="000000"/>
                <w:kern w:val="2"/>
                <w:sz w:val="21"/>
                <w:szCs w:val="21"/>
                <w14:ligatures w14:val="standardContextual"/>
              </w:rPr>
              <w:lastRenderedPageBreak/>
              <w:t>No</w:t>
            </w:r>
          </w:p>
        </w:tc>
        <w:tc>
          <w:tcPr>
            <w:tcW w:w="960" w:type="dxa"/>
            <w:tcBorders>
              <w:top w:val="nil"/>
              <w:left w:val="single" w:sz="4" w:space="0" w:color="auto"/>
              <w:bottom w:val="single" w:sz="4" w:space="0" w:color="auto"/>
              <w:right w:val="single" w:sz="4" w:space="0" w:color="auto"/>
            </w:tcBorders>
            <w:noWrap/>
            <w:vAlign w:val="center"/>
            <w:hideMark/>
          </w:tcPr>
          <w:p w14:paraId="7D0FE3E4"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noWrap/>
            <w:vAlign w:val="center"/>
          </w:tcPr>
          <w:p w14:paraId="65A69418" w14:textId="77777777" w:rsidR="0088427B" w:rsidRPr="0088427B" w:rsidRDefault="0088427B" w:rsidP="0088427B">
            <w:pPr>
              <w:spacing w:after="0" w:line="240" w:lineRule="auto"/>
              <w:jc w:val="center"/>
              <w:rPr>
                <w:rFonts w:ascii="Georgia" w:eastAsia="Times New Roman" w:hAnsi="Georgia" w:cs="Calibri"/>
                <w:color w:val="000000"/>
                <w:sz w:val="24"/>
                <w:szCs w:val="24"/>
              </w:rPr>
            </w:pPr>
          </w:p>
        </w:tc>
        <w:tc>
          <w:tcPr>
            <w:tcW w:w="1467" w:type="dxa"/>
            <w:tcBorders>
              <w:top w:val="nil"/>
              <w:left w:val="nil"/>
              <w:bottom w:val="single" w:sz="4" w:space="0" w:color="auto"/>
              <w:right w:val="single" w:sz="4" w:space="0" w:color="auto"/>
            </w:tcBorders>
            <w:noWrap/>
            <w:vAlign w:val="center"/>
          </w:tcPr>
          <w:p w14:paraId="428C36B5" w14:textId="77777777" w:rsidR="0088427B" w:rsidRPr="0088427B" w:rsidRDefault="0088427B" w:rsidP="0088427B">
            <w:pPr>
              <w:spacing w:after="0" w:line="240" w:lineRule="auto"/>
              <w:jc w:val="center"/>
              <w:rPr>
                <w:rFonts w:ascii="Georgia" w:eastAsia="Times New Roman" w:hAnsi="Georgia" w:cs="Calibri"/>
                <w:color w:val="000000"/>
                <w:sz w:val="24"/>
                <w:szCs w:val="24"/>
              </w:rPr>
            </w:pPr>
          </w:p>
        </w:tc>
      </w:tr>
      <w:tr w:rsidR="0088427B" w:rsidRPr="0088427B" w14:paraId="79810A78" w14:textId="77777777" w:rsidTr="0088427B">
        <w:trPr>
          <w:trHeight w:val="600"/>
        </w:trPr>
        <w:tc>
          <w:tcPr>
            <w:tcW w:w="960" w:type="dxa"/>
            <w:tcBorders>
              <w:top w:val="nil"/>
              <w:left w:val="single" w:sz="4" w:space="0" w:color="auto"/>
              <w:bottom w:val="single" w:sz="4" w:space="0" w:color="auto"/>
              <w:right w:val="single" w:sz="4" w:space="0" w:color="auto"/>
            </w:tcBorders>
            <w:noWrap/>
            <w:vAlign w:val="center"/>
            <w:hideMark/>
          </w:tcPr>
          <w:p w14:paraId="7670C9EE"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9</w:t>
            </w:r>
          </w:p>
        </w:tc>
        <w:tc>
          <w:tcPr>
            <w:tcW w:w="4900" w:type="dxa"/>
            <w:tcBorders>
              <w:top w:val="nil"/>
              <w:left w:val="nil"/>
              <w:bottom w:val="single" w:sz="4" w:space="0" w:color="auto"/>
              <w:right w:val="single" w:sz="4" w:space="0" w:color="auto"/>
            </w:tcBorders>
            <w:vAlign w:val="center"/>
            <w:hideMark/>
          </w:tcPr>
          <w:p w14:paraId="5FFFA4CC" w14:textId="77777777" w:rsidR="0088427B" w:rsidRPr="0088427B" w:rsidRDefault="0088427B" w:rsidP="0088427B">
            <w:pPr>
              <w:spacing w:after="0" w:line="240" w:lineRule="auto"/>
              <w:rPr>
                <w:rFonts w:ascii="Georgia" w:eastAsia="Times New Roman" w:hAnsi="Georgia" w:cs="Calibri"/>
                <w:color w:val="000000"/>
                <w:sz w:val="24"/>
                <w:szCs w:val="24"/>
              </w:rPr>
            </w:pPr>
            <w:r w:rsidRPr="0088427B">
              <w:rPr>
                <w:rFonts w:ascii="Georgia" w:eastAsia="Calibri" w:hAnsi="Georgia" w:cs="Arial"/>
                <w:kern w:val="2"/>
                <w:sz w:val="20"/>
                <w:szCs w:val="20"/>
                <w14:ligatures w14:val="standardContextual"/>
              </w:rPr>
              <w:t>Supply and installation of a vertical plastic tank (</w:t>
            </w:r>
            <w:proofErr w:type="spellStart"/>
            <w:r w:rsidRPr="0088427B">
              <w:rPr>
                <w:rFonts w:ascii="Georgia" w:eastAsia="Calibri" w:hAnsi="Georgia" w:cs="Arial"/>
                <w:kern w:val="2"/>
                <w:sz w:val="20"/>
                <w:szCs w:val="20"/>
                <w14:ligatures w14:val="standardContextual"/>
              </w:rPr>
              <w:t>Tiqa</w:t>
            </w:r>
            <w:proofErr w:type="spellEnd"/>
            <w:r w:rsidRPr="0088427B">
              <w:rPr>
                <w:rFonts w:ascii="Georgia" w:eastAsia="Calibri" w:hAnsi="Georgia" w:cs="Arial"/>
                <w:kern w:val="2"/>
                <w:sz w:val="20"/>
                <w:szCs w:val="20"/>
                <w14:ligatures w14:val="standardContextual"/>
              </w:rPr>
              <w:t xml:space="preserve">) capacity of 3000 liters and the work of buildings of red brick and free mortar thickness brick and half height 100 cm and diameter 150 cm with backfilling and mandala and concrete casting thickness of 10 cm with the work of whiteness with good spraying and install the tank with a skewer 3 Lenia in the form of crosses and connect the see and descender safe iron pipes </w:t>
            </w:r>
            <w:proofErr w:type="spellStart"/>
            <w:r w:rsidRPr="0088427B">
              <w:rPr>
                <w:rFonts w:ascii="Georgia" w:eastAsia="Calibri" w:hAnsi="Georgia" w:cs="Arial"/>
                <w:kern w:val="2"/>
                <w:sz w:val="20"/>
                <w:szCs w:val="20"/>
                <w14:ligatures w14:val="standardContextual"/>
              </w:rPr>
              <w:t>Qalfanese</w:t>
            </w:r>
            <w:proofErr w:type="spellEnd"/>
            <w:r w:rsidRPr="0088427B">
              <w:rPr>
                <w:rFonts w:ascii="Georgia" w:eastAsia="Calibri" w:hAnsi="Georgia" w:cs="Arial"/>
                <w:kern w:val="2"/>
                <w:sz w:val="20"/>
                <w:szCs w:val="20"/>
                <w14:ligatures w14:val="standardContextual"/>
              </w:rPr>
              <w:t xml:space="preserve"> 2 inches including installation 2 </w:t>
            </w:r>
            <w:proofErr w:type="spellStart"/>
            <w:r w:rsidRPr="0088427B">
              <w:rPr>
                <w:rFonts w:ascii="Georgia" w:eastAsia="Calibri" w:hAnsi="Georgia" w:cs="Arial"/>
                <w:kern w:val="2"/>
                <w:sz w:val="20"/>
                <w:szCs w:val="20"/>
                <w14:ligatures w14:val="standardContextual"/>
              </w:rPr>
              <w:t>Balonly</w:t>
            </w:r>
            <w:proofErr w:type="spellEnd"/>
            <w:r w:rsidRPr="0088427B">
              <w:rPr>
                <w:rFonts w:ascii="Georgia" w:eastAsia="Calibri" w:hAnsi="Georgia" w:cs="Arial"/>
                <w:kern w:val="2"/>
                <w:sz w:val="20"/>
                <w:szCs w:val="20"/>
                <w14:ligatures w14:val="standardContextual"/>
              </w:rPr>
              <w:t xml:space="preserve"> Guidance of the supervising engineer </w:t>
            </w:r>
          </w:p>
        </w:tc>
        <w:tc>
          <w:tcPr>
            <w:tcW w:w="1171" w:type="dxa"/>
            <w:tcBorders>
              <w:top w:val="nil"/>
              <w:left w:val="single" w:sz="4" w:space="0" w:color="auto"/>
              <w:bottom w:val="single" w:sz="4" w:space="0" w:color="auto"/>
              <w:right w:val="single" w:sz="4" w:space="0" w:color="auto"/>
            </w:tcBorders>
            <w:noWrap/>
            <w:vAlign w:val="center"/>
            <w:hideMark/>
          </w:tcPr>
          <w:p w14:paraId="6D621154"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Calibri" w:eastAsia="Calibri" w:hAnsi="Calibri" w:cs="Arial"/>
                <w:color w:val="000000"/>
                <w:kern w:val="2"/>
                <w:sz w:val="21"/>
                <w:szCs w:val="21"/>
                <w14:ligatures w14:val="standardContextual"/>
              </w:rPr>
              <w:t>No</w:t>
            </w:r>
          </w:p>
        </w:tc>
        <w:tc>
          <w:tcPr>
            <w:tcW w:w="960" w:type="dxa"/>
            <w:tcBorders>
              <w:top w:val="nil"/>
              <w:left w:val="single" w:sz="4" w:space="0" w:color="auto"/>
              <w:bottom w:val="single" w:sz="4" w:space="0" w:color="auto"/>
              <w:right w:val="single" w:sz="4" w:space="0" w:color="auto"/>
            </w:tcBorders>
            <w:noWrap/>
            <w:vAlign w:val="center"/>
            <w:hideMark/>
          </w:tcPr>
          <w:p w14:paraId="663FC0F2"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Calibri" w:hAnsi="Georgia" w:cs="Arial"/>
                <w:kern w:val="2"/>
                <w14:ligatures w14:val="standardContextual"/>
              </w:rPr>
              <w:t>1</w:t>
            </w:r>
          </w:p>
        </w:tc>
        <w:tc>
          <w:tcPr>
            <w:tcW w:w="1168" w:type="dxa"/>
            <w:tcBorders>
              <w:top w:val="nil"/>
              <w:left w:val="nil"/>
              <w:bottom w:val="single" w:sz="4" w:space="0" w:color="auto"/>
              <w:right w:val="single" w:sz="4" w:space="0" w:color="auto"/>
            </w:tcBorders>
            <w:noWrap/>
            <w:vAlign w:val="center"/>
          </w:tcPr>
          <w:p w14:paraId="36D9E074" w14:textId="77777777" w:rsidR="0088427B" w:rsidRPr="0088427B" w:rsidRDefault="0088427B" w:rsidP="0088427B">
            <w:pPr>
              <w:spacing w:after="0" w:line="240" w:lineRule="auto"/>
              <w:jc w:val="center"/>
              <w:rPr>
                <w:rFonts w:ascii="Georgia" w:eastAsia="Times New Roman" w:hAnsi="Georgia" w:cs="Calibri"/>
                <w:color w:val="000000"/>
                <w:sz w:val="24"/>
                <w:szCs w:val="24"/>
              </w:rPr>
            </w:pPr>
          </w:p>
        </w:tc>
        <w:tc>
          <w:tcPr>
            <w:tcW w:w="1467" w:type="dxa"/>
            <w:tcBorders>
              <w:top w:val="nil"/>
              <w:left w:val="nil"/>
              <w:bottom w:val="single" w:sz="4" w:space="0" w:color="auto"/>
              <w:right w:val="single" w:sz="4" w:space="0" w:color="auto"/>
            </w:tcBorders>
            <w:noWrap/>
            <w:vAlign w:val="center"/>
          </w:tcPr>
          <w:p w14:paraId="5F848221" w14:textId="77777777" w:rsidR="0088427B" w:rsidRPr="0088427B" w:rsidRDefault="0088427B" w:rsidP="0088427B">
            <w:pPr>
              <w:spacing w:after="0" w:line="240" w:lineRule="auto"/>
              <w:jc w:val="center"/>
              <w:rPr>
                <w:rFonts w:ascii="Georgia" w:eastAsia="Times New Roman" w:hAnsi="Georgia" w:cs="Calibri"/>
                <w:color w:val="000000"/>
                <w:sz w:val="24"/>
                <w:szCs w:val="24"/>
              </w:rPr>
            </w:pPr>
          </w:p>
        </w:tc>
      </w:tr>
      <w:tr w:rsidR="0088427B" w:rsidRPr="0088427B" w14:paraId="2E1DF51B" w14:textId="77777777" w:rsidTr="0088427B">
        <w:trPr>
          <w:trHeight w:val="600"/>
        </w:trPr>
        <w:tc>
          <w:tcPr>
            <w:tcW w:w="960" w:type="dxa"/>
            <w:tcBorders>
              <w:top w:val="nil"/>
              <w:left w:val="single" w:sz="4" w:space="0" w:color="auto"/>
              <w:bottom w:val="single" w:sz="4" w:space="0" w:color="auto"/>
              <w:right w:val="single" w:sz="4" w:space="0" w:color="auto"/>
            </w:tcBorders>
            <w:shd w:val="clear" w:color="auto" w:fill="FABF8F"/>
            <w:noWrap/>
            <w:vAlign w:val="center"/>
            <w:hideMark/>
          </w:tcPr>
          <w:p w14:paraId="667B9FAB" w14:textId="77777777" w:rsidR="0088427B" w:rsidRPr="0088427B" w:rsidRDefault="0088427B" w:rsidP="0088427B">
            <w:pPr>
              <w:spacing w:after="160" w:line="256" w:lineRule="auto"/>
              <w:rPr>
                <w:rFonts w:ascii="Georgia" w:eastAsia="Times New Roman" w:hAnsi="Georgia" w:cs="Calibri"/>
                <w:color w:val="000000"/>
                <w:sz w:val="24"/>
                <w:szCs w:val="24"/>
              </w:rPr>
            </w:pPr>
          </w:p>
        </w:tc>
        <w:tc>
          <w:tcPr>
            <w:tcW w:w="4900" w:type="dxa"/>
            <w:tcBorders>
              <w:top w:val="nil"/>
              <w:left w:val="nil"/>
              <w:bottom w:val="single" w:sz="4" w:space="0" w:color="auto"/>
              <w:right w:val="single" w:sz="4" w:space="0" w:color="auto"/>
            </w:tcBorders>
            <w:shd w:val="clear" w:color="auto" w:fill="FABF8F"/>
            <w:vAlign w:val="bottom"/>
            <w:hideMark/>
          </w:tcPr>
          <w:p w14:paraId="2FA9498D" w14:textId="77777777" w:rsidR="0088427B" w:rsidRPr="0088427B" w:rsidRDefault="0088427B" w:rsidP="0088427B">
            <w:pPr>
              <w:spacing w:after="0" w:line="240" w:lineRule="auto"/>
              <w:rPr>
                <w:rFonts w:ascii="Georgia" w:eastAsia="Times New Roman" w:hAnsi="Georgia" w:cs="Calibri"/>
                <w:color w:val="000000"/>
                <w:sz w:val="24"/>
                <w:szCs w:val="24"/>
              </w:rPr>
            </w:pPr>
            <w:r w:rsidRPr="0088427B">
              <w:rPr>
                <w:rFonts w:ascii="Georgia" w:eastAsia="Times New Roman" w:hAnsi="Georgia" w:cs="Calibri"/>
                <w:color w:val="000000"/>
                <w:sz w:val="24"/>
                <w:szCs w:val="24"/>
              </w:rPr>
              <w:t xml:space="preserve">Sub total </w:t>
            </w:r>
          </w:p>
        </w:tc>
        <w:tc>
          <w:tcPr>
            <w:tcW w:w="1171" w:type="dxa"/>
            <w:tcBorders>
              <w:top w:val="nil"/>
              <w:left w:val="nil"/>
              <w:bottom w:val="single" w:sz="4" w:space="0" w:color="auto"/>
              <w:right w:val="single" w:sz="4" w:space="0" w:color="auto"/>
            </w:tcBorders>
            <w:shd w:val="clear" w:color="auto" w:fill="FABF8F"/>
            <w:noWrap/>
            <w:vAlign w:val="center"/>
            <w:hideMark/>
          </w:tcPr>
          <w:p w14:paraId="0C776551"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c>
          <w:tcPr>
            <w:tcW w:w="960" w:type="dxa"/>
            <w:tcBorders>
              <w:top w:val="nil"/>
              <w:left w:val="nil"/>
              <w:bottom w:val="single" w:sz="4" w:space="0" w:color="auto"/>
              <w:right w:val="single" w:sz="4" w:space="0" w:color="auto"/>
            </w:tcBorders>
            <w:shd w:val="clear" w:color="auto" w:fill="FABF8F"/>
            <w:noWrap/>
            <w:vAlign w:val="center"/>
            <w:hideMark/>
          </w:tcPr>
          <w:p w14:paraId="5B7685A7"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c>
          <w:tcPr>
            <w:tcW w:w="1168" w:type="dxa"/>
            <w:tcBorders>
              <w:top w:val="nil"/>
              <w:left w:val="nil"/>
              <w:bottom w:val="single" w:sz="4" w:space="0" w:color="auto"/>
              <w:right w:val="single" w:sz="4" w:space="0" w:color="auto"/>
            </w:tcBorders>
            <w:shd w:val="clear" w:color="auto" w:fill="FABF8F"/>
            <w:noWrap/>
            <w:vAlign w:val="center"/>
            <w:hideMark/>
          </w:tcPr>
          <w:p w14:paraId="6CF23E78"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shd w:val="clear" w:color="auto" w:fill="FABF8F"/>
            <w:noWrap/>
            <w:vAlign w:val="center"/>
            <w:hideMark/>
          </w:tcPr>
          <w:p w14:paraId="24536387"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r>
      <w:tr w:rsidR="0088427B" w:rsidRPr="0088427B" w14:paraId="68748C52" w14:textId="77777777" w:rsidTr="0088427B">
        <w:trPr>
          <w:trHeight w:val="600"/>
        </w:trPr>
        <w:tc>
          <w:tcPr>
            <w:tcW w:w="960" w:type="dxa"/>
            <w:tcBorders>
              <w:top w:val="nil"/>
              <w:left w:val="single" w:sz="4" w:space="0" w:color="auto"/>
              <w:bottom w:val="single" w:sz="4" w:space="0" w:color="auto"/>
              <w:right w:val="single" w:sz="4" w:space="0" w:color="auto"/>
            </w:tcBorders>
            <w:noWrap/>
            <w:vAlign w:val="center"/>
            <w:hideMark/>
          </w:tcPr>
          <w:p w14:paraId="4E50D617" w14:textId="77777777" w:rsidR="0088427B" w:rsidRPr="0088427B" w:rsidRDefault="0088427B" w:rsidP="0088427B">
            <w:pPr>
              <w:spacing w:after="160" w:line="256" w:lineRule="auto"/>
              <w:rPr>
                <w:rFonts w:ascii="Georgia" w:eastAsia="Times New Roman" w:hAnsi="Georgia" w:cs="Calibri"/>
                <w:color w:val="000000"/>
                <w:sz w:val="24"/>
                <w:szCs w:val="24"/>
              </w:rPr>
            </w:pPr>
          </w:p>
        </w:tc>
        <w:tc>
          <w:tcPr>
            <w:tcW w:w="4900" w:type="dxa"/>
            <w:tcBorders>
              <w:top w:val="nil"/>
              <w:left w:val="nil"/>
              <w:bottom w:val="single" w:sz="4" w:space="0" w:color="auto"/>
              <w:right w:val="single" w:sz="4" w:space="0" w:color="auto"/>
            </w:tcBorders>
            <w:vAlign w:val="bottom"/>
            <w:hideMark/>
          </w:tcPr>
          <w:p w14:paraId="0E31FC90" w14:textId="77777777" w:rsidR="0088427B" w:rsidRPr="0088427B" w:rsidRDefault="0088427B" w:rsidP="0088427B">
            <w:pPr>
              <w:spacing w:after="0" w:line="240" w:lineRule="auto"/>
              <w:rPr>
                <w:rFonts w:ascii="Georgia" w:eastAsia="Times New Roman" w:hAnsi="Georgia" w:cs="Calibri"/>
                <w:color w:val="000000"/>
                <w:sz w:val="24"/>
                <w:szCs w:val="24"/>
              </w:rPr>
            </w:pPr>
            <w:r w:rsidRPr="0088427B">
              <w:rPr>
                <w:rFonts w:ascii="Georgia" w:eastAsia="Times New Roman" w:hAnsi="Georgia" w:cs="Calibri"/>
                <w:color w:val="000000"/>
                <w:sz w:val="24"/>
                <w:szCs w:val="24"/>
              </w:rPr>
              <w:t>Vat 17%</w:t>
            </w:r>
          </w:p>
        </w:tc>
        <w:tc>
          <w:tcPr>
            <w:tcW w:w="1171" w:type="dxa"/>
            <w:tcBorders>
              <w:top w:val="nil"/>
              <w:left w:val="nil"/>
              <w:bottom w:val="single" w:sz="4" w:space="0" w:color="auto"/>
              <w:right w:val="single" w:sz="4" w:space="0" w:color="auto"/>
            </w:tcBorders>
            <w:noWrap/>
            <w:vAlign w:val="center"/>
            <w:hideMark/>
          </w:tcPr>
          <w:p w14:paraId="2EB2C960"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c>
          <w:tcPr>
            <w:tcW w:w="960" w:type="dxa"/>
            <w:tcBorders>
              <w:top w:val="nil"/>
              <w:left w:val="nil"/>
              <w:bottom w:val="single" w:sz="4" w:space="0" w:color="auto"/>
              <w:right w:val="single" w:sz="4" w:space="0" w:color="auto"/>
            </w:tcBorders>
            <w:noWrap/>
            <w:vAlign w:val="center"/>
            <w:hideMark/>
          </w:tcPr>
          <w:p w14:paraId="1BE43009"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c>
          <w:tcPr>
            <w:tcW w:w="1168" w:type="dxa"/>
            <w:tcBorders>
              <w:top w:val="nil"/>
              <w:left w:val="nil"/>
              <w:bottom w:val="single" w:sz="4" w:space="0" w:color="auto"/>
              <w:right w:val="single" w:sz="4" w:space="0" w:color="auto"/>
            </w:tcBorders>
            <w:noWrap/>
            <w:vAlign w:val="center"/>
            <w:hideMark/>
          </w:tcPr>
          <w:p w14:paraId="1C1379AD"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noWrap/>
            <w:vAlign w:val="center"/>
            <w:hideMark/>
          </w:tcPr>
          <w:p w14:paraId="322FA25D"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r>
      <w:tr w:rsidR="0088427B" w:rsidRPr="0088427B" w14:paraId="29F4E673" w14:textId="77777777" w:rsidTr="0088427B">
        <w:trPr>
          <w:trHeight w:val="6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14:paraId="5A380B04"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c>
          <w:tcPr>
            <w:tcW w:w="4900" w:type="dxa"/>
            <w:tcBorders>
              <w:top w:val="nil"/>
              <w:left w:val="nil"/>
              <w:bottom w:val="single" w:sz="4" w:space="0" w:color="auto"/>
              <w:right w:val="single" w:sz="4" w:space="0" w:color="auto"/>
            </w:tcBorders>
            <w:shd w:val="clear" w:color="auto" w:fill="92D050"/>
            <w:noWrap/>
            <w:vAlign w:val="bottom"/>
            <w:hideMark/>
          </w:tcPr>
          <w:p w14:paraId="330B8181" w14:textId="77777777" w:rsidR="0088427B" w:rsidRPr="0088427B" w:rsidRDefault="0088427B" w:rsidP="0088427B">
            <w:pPr>
              <w:spacing w:after="0" w:line="240" w:lineRule="auto"/>
              <w:rPr>
                <w:rFonts w:ascii="Georgia" w:eastAsia="Times New Roman" w:hAnsi="Georgia" w:cs="Calibri"/>
                <w:color w:val="000000"/>
                <w:sz w:val="24"/>
                <w:szCs w:val="24"/>
              </w:rPr>
            </w:pPr>
            <w:r w:rsidRPr="0088427B">
              <w:rPr>
                <w:rFonts w:ascii="Georgia" w:eastAsia="Times New Roman" w:hAnsi="Georgia" w:cs="Calibri"/>
                <w:color w:val="000000"/>
                <w:sz w:val="24"/>
                <w:szCs w:val="24"/>
              </w:rPr>
              <w:t>Total cost</w:t>
            </w:r>
          </w:p>
        </w:tc>
        <w:tc>
          <w:tcPr>
            <w:tcW w:w="1171" w:type="dxa"/>
            <w:tcBorders>
              <w:top w:val="nil"/>
              <w:left w:val="nil"/>
              <w:bottom w:val="single" w:sz="4" w:space="0" w:color="auto"/>
              <w:right w:val="single" w:sz="4" w:space="0" w:color="auto"/>
            </w:tcBorders>
            <w:shd w:val="clear" w:color="auto" w:fill="92D050"/>
            <w:noWrap/>
            <w:vAlign w:val="bottom"/>
            <w:hideMark/>
          </w:tcPr>
          <w:p w14:paraId="5B73FEAA"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c>
          <w:tcPr>
            <w:tcW w:w="960" w:type="dxa"/>
            <w:tcBorders>
              <w:top w:val="nil"/>
              <w:left w:val="nil"/>
              <w:bottom w:val="single" w:sz="4" w:space="0" w:color="auto"/>
              <w:right w:val="single" w:sz="4" w:space="0" w:color="auto"/>
            </w:tcBorders>
            <w:shd w:val="clear" w:color="auto" w:fill="92D050"/>
            <w:noWrap/>
            <w:vAlign w:val="bottom"/>
            <w:hideMark/>
          </w:tcPr>
          <w:p w14:paraId="0BFDA092"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c>
          <w:tcPr>
            <w:tcW w:w="1168" w:type="dxa"/>
            <w:tcBorders>
              <w:top w:val="nil"/>
              <w:left w:val="nil"/>
              <w:bottom w:val="single" w:sz="4" w:space="0" w:color="auto"/>
              <w:right w:val="single" w:sz="4" w:space="0" w:color="auto"/>
            </w:tcBorders>
            <w:shd w:val="clear" w:color="auto" w:fill="92D050"/>
            <w:noWrap/>
            <w:vAlign w:val="bottom"/>
            <w:hideMark/>
          </w:tcPr>
          <w:p w14:paraId="1C05A83B" w14:textId="77777777" w:rsidR="0088427B" w:rsidRPr="0088427B" w:rsidRDefault="0088427B" w:rsidP="0088427B">
            <w:pPr>
              <w:spacing w:after="0" w:line="240" w:lineRule="auto"/>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c>
          <w:tcPr>
            <w:tcW w:w="1467" w:type="dxa"/>
            <w:tcBorders>
              <w:top w:val="nil"/>
              <w:left w:val="nil"/>
              <w:bottom w:val="single" w:sz="4" w:space="0" w:color="auto"/>
              <w:right w:val="single" w:sz="4" w:space="0" w:color="auto"/>
            </w:tcBorders>
            <w:shd w:val="clear" w:color="auto" w:fill="92D050"/>
            <w:noWrap/>
            <w:vAlign w:val="center"/>
            <w:hideMark/>
          </w:tcPr>
          <w:p w14:paraId="201392D6" w14:textId="77777777" w:rsidR="0088427B" w:rsidRPr="0088427B" w:rsidRDefault="0088427B" w:rsidP="0088427B">
            <w:pPr>
              <w:spacing w:after="0" w:line="240" w:lineRule="auto"/>
              <w:jc w:val="center"/>
              <w:rPr>
                <w:rFonts w:ascii="Georgia" w:eastAsia="Times New Roman" w:hAnsi="Georgia" w:cs="Calibri"/>
                <w:color w:val="000000"/>
                <w:sz w:val="24"/>
                <w:szCs w:val="24"/>
              </w:rPr>
            </w:pPr>
            <w:r w:rsidRPr="0088427B">
              <w:rPr>
                <w:rFonts w:ascii="Georgia" w:eastAsia="Times New Roman" w:hAnsi="Georgia" w:cs="Calibri"/>
                <w:color w:val="000000"/>
                <w:sz w:val="24"/>
                <w:szCs w:val="24"/>
              </w:rPr>
              <w:t> </w:t>
            </w:r>
          </w:p>
        </w:tc>
      </w:tr>
    </w:tbl>
    <w:p w14:paraId="2EA4447C" w14:textId="77777777" w:rsidR="00544A6F" w:rsidRDefault="00544A6F" w:rsidP="00CD2122">
      <w:pPr>
        <w:rPr>
          <w:rFonts w:ascii="Georgia" w:eastAsia="Times New Roman" w:hAnsi="Georgia" w:cstheme="majorBidi"/>
          <w:b/>
          <w:bCs/>
          <w:u w:val="single"/>
          <w:rtl/>
        </w:rPr>
      </w:pPr>
    </w:p>
    <w:p w14:paraId="56B9BC6F" w14:textId="77777777" w:rsidR="002B1748" w:rsidRPr="002F7E9F" w:rsidRDefault="002B1748" w:rsidP="00532470">
      <w:pPr>
        <w:pStyle w:val="ListParagraph"/>
        <w:spacing w:after="0" w:line="240" w:lineRule="auto"/>
        <w:ind w:left="360"/>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06296567" w14:textId="77777777" w:rsidR="001E24A8" w:rsidRDefault="001E24A8" w:rsidP="00532470">
      <w:pPr>
        <w:tabs>
          <w:tab w:val="left" w:pos="5121"/>
        </w:tabs>
        <w:jc w:val="right"/>
        <w:rPr>
          <w:b/>
          <w:bCs/>
          <w:rtl/>
        </w:rPr>
      </w:pPr>
    </w:p>
    <w:p w14:paraId="7D23DD8E" w14:textId="77777777" w:rsidR="0098294B" w:rsidRDefault="0098294B" w:rsidP="00532470">
      <w:pPr>
        <w:tabs>
          <w:tab w:val="left" w:pos="5121"/>
        </w:tabs>
        <w:jc w:val="right"/>
        <w:rPr>
          <w:b/>
          <w:bCs/>
          <w:rtl/>
        </w:rPr>
      </w:pPr>
    </w:p>
    <w:p w14:paraId="63F7992E" w14:textId="77777777" w:rsidR="0098294B" w:rsidRDefault="0098294B" w:rsidP="00532470">
      <w:pPr>
        <w:tabs>
          <w:tab w:val="left" w:pos="5121"/>
        </w:tabs>
        <w:jc w:val="right"/>
        <w:rPr>
          <w:b/>
          <w:bCs/>
        </w:rPr>
      </w:pPr>
    </w:p>
    <w:p w14:paraId="69B93530" w14:textId="77777777" w:rsidR="00CD2122" w:rsidRDefault="00CD2122" w:rsidP="00532470">
      <w:pPr>
        <w:tabs>
          <w:tab w:val="left" w:pos="5121"/>
        </w:tabs>
        <w:jc w:val="right"/>
        <w:rPr>
          <w:b/>
          <w:bCs/>
        </w:rPr>
      </w:pPr>
    </w:p>
    <w:p w14:paraId="3A584EBC" w14:textId="77777777" w:rsidR="00CD2122" w:rsidRDefault="00CD2122" w:rsidP="00532470">
      <w:pPr>
        <w:tabs>
          <w:tab w:val="left" w:pos="5121"/>
        </w:tabs>
        <w:jc w:val="right"/>
        <w:rPr>
          <w:b/>
          <w:bCs/>
        </w:rPr>
      </w:pPr>
    </w:p>
    <w:p w14:paraId="403EE514" w14:textId="77777777" w:rsidR="00CD2122" w:rsidRDefault="00CD2122" w:rsidP="00532470">
      <w:pPr>
        <w:tabs>
          <w:tab w:val="left" w:pos="5121"/>
        </w:tabs>
        <w:jc w:val="right"/>
        <w:rPr>
          <w:b/>
          <w:bCs/>
        </w:rPr>
      </w:pPr>
    </w:p>
    <w:p w14:paraId="05CEDBBC" w14:textId="77777777" w:rsidR="00CD2122" w:rsidRDefault="00CD2122" w:rsidP="00532470">
      <w:pPr>
        <w:tabs>
          <w:tab w:val="left" w:pos="5121"/>
        </w:tabs>
        <w:jc w:val="right"/>
        <w:rPr>
          <w:b/>
          <w:bCs/>
        </w:rPr>
      </w:pPr>
    </w:p>
    <w:p w14:paraId="357B9C02" w14:textId="77777777" w:rsidR="00CD2122" w:rsidRDefault="00CD2122" w:rsidP="00532470">
      <w:pPr>
        <w:tabs>
          <w:tab w:val="left" w:pos="5121"/>
        </w:tabs>
        <w:jc w:val="right"/>
        <w:rPr>
          <w:b/>
          <w:bCs/>
        </w:rPr>
      </w:pPr>
    </w:p>
    <w:p w14:paraId="069E9829" w14:textId="77777777" w:rsidR="00CD2122" w:rsidRDefault="00CD2122" w:rsidP="00532470">
      <w:pPr>
        <w:tabs>
          <w:tab w:val="left" w:pos="5121"/>
        </w:tabs>
        <w:jc w:val="right"/>
        <w:rPr>
          <w:b/>
          <w:bCs/>
        </w:rPr>
      </w:pPr>
    </w:p>
    <w:p w14:paraId="70953D97" w14:textId="77777777" w:rsidR="00CD2122" w:rsidRDefault="00CD2122" w:rsidP="00532470">
      <w:pPr>
        <w:tabs>
          <w:tab w:val="left" w:pos="5121"/>
        </w:tabs>
        <w:jc w:val="right"/>
        <w:rPr>
          <w:b/>
          <w:bCs/>
        </w:rPr>
      </w:pPr>
    </w:p>
    <w:p w14:paraId="56A3B8A0" w14:textId="77777777" w:rsidR="00CD2122" w:rsidRDefault="00CD2122" w:rsidP="00532470">
      <w:pPr>
        <w:tabs>
          <w:tab w:val="left" w:pos="5121"/>
        </w:tabs>
        <w:jc w:val="right"/>
        <w:rPr>
          <w:b/>
          <w:bCs/>
        </w:rPr>
      </w:pPr>
    </w:p>
    <w:p w14:paraId="20332745" w14:textId="77777777" w:rsidR="00CD2122" w:rsidRDefault="00CD2122" w:rsidP="00532470">
      <w:pPr>
        <w:tabs>
          <w:tab w:val="left" w:pos="5121"/>
        </w:tabs>
        <w:jc w:val="right"/>
        <w:rPr>
          <w:b/>
          <w:bCs/>
        </w:rPr>
      </w:pPr>
    </w:p>
    <w:p w14:paraId="05CDE632" w14:textId="77777777" w:rsidR="00CD2122" w:rsidRDefault="00CD2122" w:rsidP="00532470">
      <w:pPr>
        <w:tabs>
          <w:tab w:val="left" w:pos="5121"/>
        </w:tabs>
        <w:jc w:val="right"/>
        <w:rPr>
          <w:b/>
          <w:bCs/>
        </w:rPr>
      </w:pPr>
    </w:p>
    <w:p w14:paraId="19E5C306" w14:textId="77777777" w:rsidR="00CD2122" w:rsidRDefault="00CD2122"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 xml:space="preserve">In case of default by the Vendor, including, but not limited to, failure or refusal to make deliveries within the limit specified, PA may procure the goods or services from other sources, and hold the </w:t>
      </w:r>
      <w:r w:rsidRPr="00532470">
        <w:rPr>
          <w:rFonts w:eastAsia="Times New Roman" w:cs="Tahoma"/>
        </w:rPr>
        <w:lastRenderedPageBreak/>
        <w:t>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lastRenderedPageBreak/>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lastRenderedPageBreak/>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lastRenderedPageBreak/>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t>Name</w:t>
      </w:r>
      <w:r w:rsidRPr="00532470">
        <w:rPr>
          <w:rFonts w:cs="Arial"/>
          <w:lang w:val="en-GB"/>
        </w:rPr>
        <w:t>:</w:t>
      </w:r>
      <w:r w:rsidRPr="00532470">
        <w:rPr>
          <w:rFonts w:cs="Arial"/>
          <w:b/>
          <w:bCs/>
          <w:lang w:val="en-GB"/>
        </w:rPr>
        <w:t>…</w:t>
      </w:r>
      <w:proofErr w:type="gramEnd"/>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التوقيع</w:t>
      </w:r>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lastRenderedPageBreak/>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w:t>
      </w:r>
      <w:proofErr w:type="gramStart"/>
      <w:r w:rsidRPr="000402C6">
        <w:rPr>
          <w:rFonts w:ascii="Georgia" w:hAnsi="Georgia" w:cs="Arial"/>
          <w:sz w:val="21"/>
          <w:szCs w:val="21"/>
        </w:rPr>
        <w:t>compliancy</w:t>
      </w:r>
      <w:proofErr w:type="gramEnd"/>
      <w:r w:rsidRPr="000402C6">
        <w:rPr>
          <w:rFonts w:ascii="Georgia" w:hAnsi="Georgia" w:cs="Arial"/>
          <w:sz w:val="21"/>
          <w:szCs w:val="21"/>
        </w:rPr>
        <w:t xml:space="preserve">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7777777"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86D3F" w14:textId="77777777" w:rsidR="001E3794" w:rsidRDefault="001E3794" w:rsidP="00365509">
      <w:pPr>
        <w:spacing w:after="0" w:line="240" w:lineRule="auto"/>
      </w:pPr>
      <w:r>
        <w:separator/>
      </w:r>
    </w:p>
  </w:endnote>
  <w:endnote w:type="continuationSeparator" w:id="0">
    <w:p w14:paraId="5C4B319C" w14:textId="77777777" w:rsidR="001E3794" w:rsidRDefault="001E3794"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E79E2" w14:textId="77777777" w:rsidR="001E3794" w:rsidRDefault="001E3794" w:rsidP="00365509">
      <w:pPr>
        <w:spacing w:after="0" w:line="240" w:lineRule="auto"/>
      </w:pPr>
      <w:r>
        <w:separator/>
      </w:r>
    </w:p>
  </w:footnote>
  <w:footnote w:type="continuationSeparator" w:id="0">
    <w:p w14:paraId="2F56FB51" w14:textId="77777777" w:rsidR="001E3794" w:rsidRDefault="001E3794"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06985"/>
    <w:rsid w:val="0001018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D2A6F"/>
    <w:rsid w:val="000D3EF7"/>
    <w:rsid w:val="000D521A"/>
    <w:rsid w:val="000D7369"/>
    <w:rsid w:val="000D7A0B"/>
    <w:rsid w:val="000E478F"/>
    <w:rsid w:val="000E47F5"/>
    <w:rsid w:val="000E4E85"/>
    <w:rsid w:val="000E51B6"/>
    <w:rsid w:val="000E609F"/>
    <w:rsid w:val="000E6446"/>
    <w:rsid w:val="000F07B3"/>
    <w:rsid w:val="000F0E64"/>
    <w:rsid w:val="000F11F6"/>
    <w:rsid w:val="000F2CA4"/>
    <w:rsid w:val="001013D5"/>
    <w:rsid w:val="00102E3B"/>
    <w:rsid w:val="00103353"/>
    <w:rsid w:val="001072C6"/>
    <w:rsid w:val="00110069"/>
    <w:rsid w:val="001169A3"/>
    <w:rsid w:val="00117118"/>
    <w:rsid w:val="00117DFE"/>
    <w:rsid w:val="0012232E"/>
    <w:rsid w:val="0012261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026C"/>
    <w:rsid w:val="001C5AB3"/>
    <w:rsid w:val="001D1376"/>
    <w:rsid w:val="001D4AB0"/>
    <w:rsid w:val="001D5145"/>
    <w:rsid w:val="001E08BA"/>
    <w:rsid w:val="001E24A8"/>
    <w:rsid w:val="001E3794"/>
    <w:rsid w:val="001E3972"/>
    <w:rsid w:val="001E53AA"/>
    <w:rsid w:val="001E6606"/>
    <w:rsid w:val="001E7075"/>
    <w:rsid w:val="001F07A8"/>
    <w:rsid w:val="001F0D73"/>
    <w:rsid w:val="001F0F5B"/>
    <w:rsid w:val="001F2836"/>
    <w:rsid w:val="001F5CDD"/>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23C"/>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4D"/>
    <w:rsid w:val="00372F77"/>
    <w:rsid w:val="003758D8"/>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3FFC"/>
    <w:rsid w:val="003C42A9"/>
    <w:rsid w:val="003C6002"/>
    <w:rsid w:val="003C7350"/>
    <w:rsid w:val="003D2BA6"/>
    <w:rsid w:val="003D30BF"/>
    <w:rsid w:val="003D38C7"/>
    <w:rsid w:val="003D4007"/>
    <w:rsid w:val="003D6F5E"/>
    <w:rsid w:val="003D75A3"/>
    <w:rsid w:val="003D7FB6"/>
    <w:rsid w:val="003E088B"/>
    <w:rsid w:val="003E0A58"/>
    <w:rsid w:val="003E2F2C"/>
    <w:rsid w:val="003E7620"/>
    <w:rsid w:val="003F19C2"/>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49A"/>
    <w:rsid w:val="004D571D"/>
    <w:rsid w:val="004D7835"/>
    <w:rsid w:val="004E085D"/>
    <w:rsid w:val="004E1153"/>
    <w:rsid w:val="004E1446"/>
    <w:rsid w:val="004E167A"/>
    <w:rsid w:val="004E1F08"/>
    <w:rsid w:val="004E2DDB"/>
    <w:rsid w:val="004E3D43"/>
    <w:rsid w:val="004E599C"/>
    <w:rsid w:val="004E7E10"/>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37F3C"/>
    <w:rsid w:val="005435BB"/>
    <w:rsid w:val="00544A6F"/>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27F"/>
    <w:rsid w:val="005B2840"/>
    <w:rsid w:val="005B5EDC"/>
    <w:rsid w:val="005C68DB"/>
    <w:rsid w:val="005D007E"/>
    <w:rsid w:val="005D1170"/>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3A54"/>
    <w:rsid w:val="00624698"/>
    <w:rsid w:val="00625F13"/>
    <w:rsid w:val="0062656F"/>
    <w:rsid w:val="00626616"/>
    <w:rsid w:val="00627267"/>
    <w:rsid w:val="0062734A"/>
    <w:rsid w:val="00627641"/>
    <w:rsid w:val="00637CA0"/>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74"/>
    <w:rsid w:val="00686B96"/>
    <w:rsid w:val="00687119"/>
    <w:rsid w:val="00692A8E"/>
    <w:rsid w:val="00695749"/>
    <w:rsid w:val="00697832"/>
    <w:rsid w:val="006A12DF"/>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54E8"/>
    <w:rsid w:val="006F5D11"/>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28A1"/>
    <w:rsid w:val="00795A88"/>
    <w:rsid w:val="007A0345"/>
    <w:rsid w:val="007A3C0B"/>
    <w:rsid w:val="007A5549"/>
    <w:rsid w:val="007A7C5C"/>
    <w:rsid w:val="007B08F5"/>
    <w:rsid w:val="007B3FAC"/>
    <w:rsid w:val="007B486E"/>
    <w:rsid w:val="007B4DBC"/>
    <w:rsid w:val="007B5519"/>
    <w:rsid w:val="007B5A27"/>
    <w:rsid w:val="007B7299"/>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21A2"/>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4486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427B"/>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619B"/>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4B35"/>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799"/>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122"/>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B7E67"/>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0B0A"/>
    <w:rsid w:val="00E33105"/>
    <w:rsid w:val="00E33379"/>
    <w:rsid w:val="00E3624F"/>
    <w:rsid w:val="00E3710A"/>
    <w:rsid w:val="00E37B21"/>
    <w:rsid w:val="00E41FDA"/>
    <w:rsid w:val="00E51742"/>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0995"/>
    <w:rsid w:val="00F24CA5"/>
    <w:rsid w:val="00F37932"/>
    <w:rsid w:val="00F414E5"/>
    <w:rsid w:val="00F43EE3"/>
    <w:rsid w:val="00F441A3"/>
    <w:rsid w:val="00F45388"/>
    <w:rsid w:val="00F45847"/>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0DF9"/>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1C0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27342715">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142305731">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16</Pages>
  <Words>5388</Words>
  <Characters>30718</Characters>
  <Application>Microsoft Office Word</Application>
  <DocSecurity>0</DocSecurity>
  <Lines>255</Lines>
  <Paragraphs>72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Abdulsalam Mohamed</cp:lastModifiedBy>
  <cp:revision>5</cp:revision>
  <cp:lastPrinted>2020-10-18T11:39:00Z</cp:lastPrinted>
  <dcterms:created xsi:type="dcterms:W3CDTF">2022-01-26T12:51:00Z</dcterms:created>
  <dcterms:modified xsi:type="dcterms:W3CDTF">2025-01-16T08:13:00Z</dcterms:modified>
</cp:coreProperties>
</file>